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mc:AlternateContent>
          <mc:Choice Requires="wpg">
            <w:drawing>
              <wp:anchor behindDoc="1" distT="0" distB="5715" distL="0" distR="15875" simplePos="0" locked="0" layoutInCell="0" allowOverlap="1" relativeHeight="2" wp14:anchorId="46923DDD">
                <wp:simplePos x="0" y="0"/>
                <wp:positionH relativeFrom="column">
                  <wp:posOffset>147955</wp:posOffset>
                </wp:positionH>
                <wp:positionV relativeFrom="paragraph">
                  <wp:posOffset>-86995</wp:posOffset>
                </wp:positionV>
                <wp:extent cx="1680210" cy="1252220"/>
                <wp:effectExtent l="1905" t="0" r="2540" b="635"/>
                <wp:wrapNone/>
                <wp:docPr id="1" name="Group 1805"/>
                <a:graphic xmlns:a="http://schemas.openxmlformats.org/drawingml/2006/main">
                  <a:graphicData uri="http://schemas.microsoft.com/office/word/2010/wordprocessingGroup">
                    <wpg:wgp>
                      <wpg:cNvGrpSpPr/>
                      <wpg:grpSpPr>
                        <a:xfrm>
                          <a:off x="0" y="0"/>
                          <a:ext cx="1680120" cy="1252080"/>
                          <a:chOff x="0" y="0"/>
                          <a:chExt cx="1680120" cy="1252080"/>
                        </a:xfrm>
                      </wpg:grpSpPr>
                      <wps:wsp>
                        <wps:cNvSpPr/>
                        <wps:spPr>
                          <a:xfrm>
                            <a:off x="934560" y="203040"/>
                            <a:ext cx="335160" cy="196920"/>
                          </a:xfrm>
                          <a:custGeom>
                            <a:avLst/>
                            <a:gdLst/>
                            <a:ahLst/>
                            <a:rect l="l" t="t" r="r" b="b"/>
                            <a:pathLst>
                              <a:path w="350863" h="238709">
                                <a:moveTo>
                                  <a:pt x="82555" y="0"/>
                                </a:moveTo>
                                <a:lnTo>
                                  <a:pt x="164880" y="146088"/>
                                </a:lnTo>
                                <a:lnTo>
                                  <a:pt x="160984" y="149192"/>
                                </a:lnTo>
                                <a:lnTo>
                                  <a:pt x="247669" y="149192"/>
                                </a:lnTo>
                                <a:lnTo>
                                  <a:pt x="193363" y="25301"/>
                                </a:lnTo>
                                <a:cubicBezTo>
                                  <a:pt x="245005" y="57373"/>
                                  <a:pt x="345545" y="161730"/>
                                  <a:pt x="350863" y="238709"/>
                                </a:cubicBezTo>
                                <a:lnTo>
                                  <a:pt x="123833" y="238709"/>
                                </a:lnTo>
                                <a:cubicBezTo>
                                  <a:pt x="104579" y="238709"/>
                                  <a:pt x="46941" y="60254"/>
                                  <a:pt x="0" y="39784"/>
                                </a:cubicBezTo>
                                <a:cubicBezTo>
                                  <a:pt x="6297" y="11365"/>
                                  <a:pt x="56833" y="7215"/>
                                  <a:pt x="82555" y="0"/>
                                </a:cubicBezTo>
                                <a:close/>
                              </a:path>
                            </a:pathLst>
                          </a:custGeom>
                          <a:solidFill>
                            <a:srgbClr val="00993c"/>
                          </a:solidFill>
                          <a:ln w="0">
                            <a:noFill/>
                          </a:ln>
                        </wps:spPr>
                        <wps:style>
                          <a:lnRef idx="0"/>
                          <a:fillRef idx="0"/>
                          <a:effectRef idx="0"/>
                          <a:fontRef idx="minor"/>
                        </wps:style>
                        <wps:bodyPr/>
                      </wps:wsp>
                      <wps:wsp>
                        <wps:cNvSpPr/>
                        <wps:spPr>
                          <a:xfrm>
                            <a:off x="610200" y="67320"/>
                            <a:ext cx="801360" cy="1118160"/>
                          </a:xfrm>
                          <a:custGeom>
                            <a:avLst/>
                            <a:gdLst/>
                            <a:ahLst/>
                            <a:rect l="l" t="t" r="r" b="b"/>
                            <a:pathLst>
                              <a:path w="837946" h="1352711">
                                <a:moveTo>
                                  <a:pt x="400399" y="0"/>
                                </a:moveTo>
                                <a:lnTo>
                                  <a:pt x="470571" y="0"/>
                                </a:lnTo>
                                <a:cubicBezTo>
                                  <a:pt x="558418" y="0"/>
                                  <a:pt x="661363" y="82880"/>
                                  <a:pt x="706885" y="138017"/>
                                </a:cubicBezTo>
                                <a:cubicBezTo>
                                  <a:pt x="743036" y="181808"/>
                                  <a:pt x="836574" y="328634"/>
                                  <a:pt x="837946" y="402830"/>
                                </a:cubicBezTo>
                                <a:lnTo>
                                  <a:pt x="767776" y="402830"/>
                                </a:lnTo>
                                <a:cubicBezTo>
                                  <a:pt x="757015" y="402830"/>
                                  <a:pt x="720742" y="307862"/>
                                  <a:pt x="711662" y="291403"/>
                                </a:cubicBezTo>
                                <a:cubicBezTo>
                                  <a:pt x="691571" y="254964"/>
                                  <a:pt x="672231" y="225433"/>
                                  <a:pt x="645552" y="196986"/>
                                </a:cubicBezTo>
                                <a:cubicBezTo>
                                  <a:pt x="597478" y="145739"/>
                                  <a:pt x="529948" y="89519"/>
                                  <a:pt x="441677" y="89519"/>
                                </a:cubicBezTo>
                                <a:lnTo>
                                  <a:pt x="433422" y="89519"/>
                                </a:lnTo>
                                <a:cubicBezTo>
                                  <a:pt x="226332" y="89519"/>
                                  <a:pt x="74300" y="393459"/>
                                  <a:pt x="74300" y="651489"/>
                                </a:cubicBezTo>
                                <a:lnTo>
                                  <a:pt x="74300" y="701223"/>
                                </a:lnTo>
                                <a:cubicBezTo>
                                  <a:pt x="74300" y="958842"/>
                                  <a:pt x="226169" y="1263194"/>
                                  <a:pt x="433422" y="1263194"/>
                                </a:cubicBezTo>
                                <a:lnTo>
                                  <a:pt x="441677" y="1263194"/>
                                </a:lnTo>
                                <a:cubicBezTo>
                                  <a:pt x="510400" y="1263194"/>
                                  <a:pt x="574387" y="1223881"/>
                                  <a:pt x="614365" y="1187778"/>
                                </a:cubicBezTo>
                                <a:cubicBezTo>
                                  <a:pt x="640912" y="1163798"/>
                                  <a:pt x="713974" y="1077283"/>
                                  <a:pt x="722368" y="1039400"/>
                                </a:cubicBezTo>
                                <a:lnTo>
                                  <a:pt x="648068" y="1039400"/>
                                </a:lnTo>
                                <a:cubicBezTo>
                                  <a:pt x="638946" y="1080552"/>
                                  <a:pt x="564595" y="1143257"/>
                                  <a:pt x="532491" y="1163727"/>
                                </a:cubicBezTo>
                                <a:cubicBezTo>
                                  <a:pt x="535562" y="1147846"/>
                                  <a:pt x="570564" y="1083403"/>
                                  <a:pt x="580697" y="1057696"/>
                                </a:cubicBezTo>
                                <a:cubicBezTo>
                                  <a:pt x="590314" y="1033313"/>
                                  <a:pt x="608731" y="949882"/>
                                  <a:pt x="627430" y="949882"/>
                                </a:cubicBezTo>
                                <a:lnTo>
                                  <a:pt x="837946" y="949882"/>
                                </a:lnTo>
                                <a:cubicBezTo>
                                  <a:pt x="832371" y="1030609"/>
                                  <a:pt x="746763" y="1166609"/>
                                  <a:pt x="706882" y="1214694"/>
                                </a:cubicBezTo>
                                <a:cubicBezTo>
                                  <a:pt x="661053" y="1269962"/>
                                  <a:pt x="558742" y="1352711"/>
                                  <a:pt x="470571" y="1352711"/>
                                </a:cubicBezTo>
                                <a:lnTo>
                                  <a:pt x="425167" y="1352711"/>
                                </a:lnTo>
                                <a:cubicBezTo>
                                  <a:pt x="187477" y="1352711"/>
                                  <a:pt x="0" y="1019395"/>
                                  <a:pt x="0" y="731061"/>
                                </a:cubicBezTo>
                                <a:lnTo>
                                  <a:pt x="0" y="621653"/>
                                </a:lnTo>
                                <a:cubicBezTo>
                                  <a:pt x="0" y="471820"/>
                                  <a:pt x="63080" y="298422"/>
                                  <a:pt x="117169" y="210791"/>
                                </a:cubicBezTo>
                                <a:cubicBezTo>
                                  <a:pt x="168509" y="127617"/>
                                  <a:pt x="286647" y="0"/>
                                  <a:pt x="400399" y="0"/>
                                </a:cubicBezTo>
                                <a:close/>
                              </a:path>
                            </a:pathLst>
                          </a:custGeom>
                          <a:solidFill>
                            <a:srgbClr val="00993c"/>
                          </a:solidFill>
                          <a:ln w="0">
                            <a:noFill/>
                          </a:ln>
                        </wps:spPr>
                        <wps:style>
                          <a:lnRef idx="0"/>
                          <a:fillRef idx="0"/>
                          <a:effectRef idx="0"/>
                          <a:fontRef idx="minor"/>
                        </wps:style>
                        <wps:bodyPr/>
                      </wps:wsp>
                      <wps:wsp>
                        <wps:cNvSpPr/>
                        <wps:spPr>
                          <a:xfrm>
                            <a:off x="314280" y="117000"/>
                            <a:ext cx="244440" cy="1019880"/>
                          </a:xfrm>
                          <a:custGeom>
                            <a:avLst/>
                            <a:gdLst/>
                            <a:ahLst/>
                            <a:rect l="l" t="t" r="r" b="b"/>
                            <a:pathLst>
                              <a:path w="255922" h="1233350">
                                <a:moveTo>
                                  <a:pt x="255922" y="0"/>
                                </a:moveTo>
                                <a:cubicBezTo>
                                  <a:pt x="204009" y="93403"/>
                                  <a:pt x="172254" y="144519"/>
                                  <a:pt x="138572" y="266415"/>
                                </a:cubicBezTo>
                                <a:cubicBezTo>
                                  <a:pt x="113271" y="357984"/>
                                  <a:pt x="74301" y="475910"/>
                                  <a:pt x="74301" y="591804"/>
                                </a:cubicBezTo>
                                <a:lnTo>
                                  <a:pt x="74301" y="641538"/>
                                </a:lnTo>
                                <a:cubicBezTo>
                                  <a:pt x="74301" y="764392"/>
                                  <a:pt x="115542" y="876129"/>
                                  <a:pt x="139548" y="970730"/>
                                </a:cubicBezTo>
                                <a:cubicBezTo>
                                  <a:pt x="168135" y="1083380"/>
                                  <a:pt x="208404" y="1147853"/>
                                  <a:pt x="255922" y="1233350"/>
                                </a:cubicBezTo>
                                <a:cubicBezTo>
                                  <a:pt x="197165" y="1214443"/>
                                  <a:pt x="114160" y="1077974"/>
                                  <a:pt x="81717" y="1015536"/>
                                </a:cubicBezTo>
                                <a:cubicBezTo>
                                  <a:pt x="51391" y="957165"/>
                                  <a:pt x="0" y="782796"/>
                                  <a:pt x="0" y="691269"/>
                                </a:cubicBezTo>
                                <a:lnTo>
                                  <a:pt x="0" y="542071"/>
                                </a:lnTo>
                                <a:cubicBezTo>
                                  <a:pt x="0" y="448251"/>
                                  <a:pt x="52201" y="274911"/>
                                  <a:pt x="83377" y="214837"/>
                                </a:cubicBezTo>
                                <a:cubicBezTo>
                                  <a:pt x="115369" y="153188"/>
                                  <a:pt x="197987" y="18638"/>
                                  <a:pt x="255922" y="0"/>
                                </a:cubicBezTo>
                                <a:close/>
                              </a:path>
                            </a:pathLst>
                          </a:custGeom>
                          <a:solidFill>
                            <a:srgbClr val="006299"/>
                          </a:solidFill>
                          <a:ln w="0">
                            <a:noFill/>
                          </a:ln>
                        </wps:spPr>
                        <wps:style>
                          <a:lnRef idx="0"/>
                          <a:fillRef idx="0"/>
                          <a:effectRef idx="0"/>
                          <a:fontRef idx="minor"/>
                        </wps:style>
                        <wps:bodyPr/>
                      </wps:wsp>
                      <wps:wsp>
                        <wps:cNvSpPr/>
                        <wps:spPr>
                          <a:xfrm>
                            <a:off x="930960" y="853560"/>
                            <a:ext cx="184680" cy="196920"/>
                          </a:xfrm>
                          <a:custGeom>
                            <a:avLst/>
                            <a:gdLst/>
                            <a:ahLst/>
                            <a:rect l="l" t="t" r="r" b="b"/>
                            <a:pathLst>
                              <a:path w="194008" h="238716">
                                <a:moveTo>
                                  <a:pt x="123836" y="0"/>
                                </a:moveTo>
                                <a:lnTo>
                                  <a:pt x="194008" y="0"/>
                                </a:lnTo>
                                <a:cubicBezTo>
                                  <a:pt x="188277" y="82954"/>
                                  <a:pt x="118635" y="181228"/>
                                  <a:pt x="86685" y="238716"/>
                                </a:cubicBezTo>
                                <a:lnTo>
                                  <a:pt x="0" y="208873"/>
                                </a:lnTo>
                                <a:cubicBezTo>
                                  <a:pt x="19567" y="176699"/>
                                  <a:pt x="44075" y="154318"/>
                                  <a:pt x="67724" y="111431"/>
                                </a:cubicBezTo>
                                <a:cubicBezTo>
                                  <a:pt x="76554" y="95422"/>
                                  <a:pt x="113908" y="0"/>
                                  <a:pt x="123836" y="0"/>
                                </a:cubicBezTo>
                                <a:close/>
                              </a:path>
                            </a:pathLst>
                          </a:custGeom>
                          <a:solidFill>
                            <a:srgbClr val="00993c"/>
                          </a:solidFill>
                          <a:ln w="0">
                            <a:noFill/>
                          </a:ln>
                        </wps:spPr>
                        <wps:style>
                          <a:lnRef idx="0"/>
                          <a:fillRef idx="0"/>
                          <a:effectRef idx="0"/>
                          <a:fontRef idx="minor"/>
                        </wps:style>
                        <wps:bodyPr/>
                      </wps:wsp>
                      <wps:wsp>
                        <wps:cNvSpPr/>
                        <wps:spPr>
                          <a:xfrm>
                            <a:off x="460440" y="0"/>
                            <a:ext cx="497880" cy="1252080"/>
                          </a:xfrm>
                          <a:custGeom>
                            <a:avLst/>
                            <a:gdLst/>
                            <a:ahLst/>
                            <a:rect l="l" t="t" r="r" b="b"/>
                            <a:pathLst>
                              <a:path w="520607" h="1514160">
                                <a:moveTo>
                                  <a:pt x="450234" y="0"/>
                                </a:moveTo>
                                <a:lnTo>
                                  <a:pt x="520107" y="17234"/>
                                </a:lnTo>
                                <a:cubicBezTo>
                                  <a:pt x="415851" y="17234"/>
                                  <a:pt x="247414" y="184004"/>
                                  <a:pt x="199782" y="262905"/>
                                </a:cubicBezTo>
                                <a:cubicBezTo>
                                  <a:pt x="127125" y="383270"/>
                                  <a:pt x="78430" y="546970"/>
                                  <a:pt x="78430" y="753265"/>
                                </a:cubicBezTo>
                                <a:lnTo>
                                  <a:pt x="78430" y="763212"/>
                                </a:lnTo>
                                <a:cubicBezTo>
                                  <a:pt x="78430" y="952964"/>
                                  <a:pt x="128344" y="1147242"/>
                                  <a:pt x="197363" y="1251515"/>
                                </a:cubicBezTo>
                                <a:cubicBezTo>
                                  <a:pt x="249851" y="1330809"/>
                                  <a:pt x="411236" y="1499243"/>
                                  <a:pt x="520607" y="1503087"/>
                                </a:cubicBezTo>
                                <a:lnTo>
                                  <a:pt x="449932" y="1514160"/>
                                </a:lnTo>
                                <a:lnTo>
                                  <a:pt x="412781" y="1514160"/>
                                </a:lnTo>
                                <a:cubicBezTo>
                                  <a:pt x="283601" y="1514160"/>
                                  <a:pt x="171775" y="1371356"/>
                                  <a:pt x="117227" y="1273468"/>
                                </a:cubicBezTo>
                                <a:cubicBezTo>
                                  <a:pt x="63447" y="1176952"/>
                                  <a:pt x="0" y="970263"/>
                                  <a:pt x="0" y="812943"/>
                                </a:cubicBezTo>
                                <a:lnTo>
                                  <a:pt x="0" y="703535"/>
                                </a:lnTo>
                                <a:cubicBezTo>
                                  <a:pt x="0" y="548069"/>
                                  <a:pt x="63249" y="339910"/>
                                  <a:pt x="115567" y="245989"/>
                                </a:cubicBezTo>
                                <a:cubicBezTo>
                                  <a:pt x="170144" y="148015"/>
                                  <a:pt x="281539" y="2315"/>
                                  <a:pt x="412781" y="2315"/>
                                </a:cubicBezTo>
                                <a:lnTo>
                                  <a:pt x="450234" y="0"/>
                                </a:lnTo>
                                <a:close/>
                              </a:path>
                            </a:pathLst>
                          </a:custGeom>
                          <a:solidFill>
                            <a:srgbClr val="d90429"/>
                          </a:solidFill>
                          <a:ln w="0">
                            <a:noFill/>
                          </a:ln>
                        </wps:spPr>
                        <wps:style>
                          <a:lnRef idx="0"/>
                          <a:fillRef idx="0"/>
                          <a:effectRef idx="0"/>
                          <a:fontRef idx="minor"/>
                        </wps:style>
                        <wps:bodyPr/>
                      </wps:wsp>
                      <wps:wsp>
                        <wps:cNvSpPr/>
                        <wps:spPr>
                          <a:xfrm>
                            <a:off x="0" y="497880"/>
                            <a:ext cx="1680120" cy="6840"/>
                          </a:xfrm>
                          <a:custGeom>
                            <a:avLst/>
                            <a:gdLst/>
                            <a:ahLst/>
                            <a:rect l="l" t="t" r="r" b="b"/>
                            <a:pathLst>
                              <a:path w="1756482" h="9144">
                                <a:moveTo>
                                  <a:pt x="0" y="0"/>
                                </a:moveTo>
                                <a:lnTo>
                                  <a:pt x="1756482" y="0"/>
                                </a:lnTo>
                                <a:lnTo>
                                  <a:pt x="1756482" y="9144"/>
                                </a:lnTo>
                                <a:lnTo>
                                  <a:pt x="0" y="9144"/>
                                </a:lnTo>
                                <a:lnTo>
                                  <a:pt x="0" y="0"/>
                                </a:lnTo>
                              </a:path>
                            </a:pathLst>
                          </a:custGeom>
                          <a:solidFill>
                            <a:srgbClr val="000000"/>
                          </a:solidFill>
                          <a:ln w="3240">
                            <a:solidFill>
                              <a:srgbClr val="000000"/>
                            </a:solidFill>
                            <a:miter/>
                          </a:ln>
                        </wps:spPr>
                        <wps:style>
                          <a:lnRef idx="0"/>
                          <a:fillRef idx="0"/>
                          <a:effectRef idx="0"/>
                          <a:fontRef idx="minor"/>
                        </wps:style>
                        <wps:bodyPr/>
                      </wps:wsp>
                      <wps:wsp>
                        <wps:cNvSpPr/>
                        <wps:spPr>
                          <a:xfrm>
                            <a:off x="0" y="793080"/>
                            <a:ext cx="1680120" cy="6840"/>
                          </a:xfrm>
                          <a:custGeom>
                            <a:avLst/>
                            <a:gdLst/>
                            <a:ahLst/>
                            <a:rect l="l" t="t" r="r" b="b"/>
                            <a:pathLst>
                              <a:path w="1756482" h="9144">
                                <a:moveTo>
                                  <a:pt x="0" y="0"/>
                                </a:moveTo>
                                <a:lnTo>
                                  <a:pt x="1756482" y="0"/>
                                </a:lnTo>
                                <a:lnTo>
                                  <a:pt x="1756482" y="9144"/>
                                </a:lnTo>
                                <a:lnTo>
                                  <a:pt x="0" y="9144"/>
                                </a:lnTo>
                                <a:lnTo>
                                  <a:pt x="0" y="0"/>
                                </a:lnTo>
                              </a:path>
                            </a:pathLst>
                          </a:custGeom>
                          <a:solidFill>
                            <a:srgbClr val="000000"/>
                          </a:solidFill>
                          <a:ln w="3240">
                            <a:solidFill>
                              <a:srgbClr val="000000"/>
                            </a:solidFill>
                            <a:miter/>
                          </a:ln>
                        </wps:spPr>
                        <wps:style>
                          <a:lnRef idx="0"/>
                          <a:fillRef idx="0"/>
                          <a:effectRef idx="0"/>
                          <a:fontRef idx="minor"/>
                        </wps:style>
                        <wps:bodyPr/>
                      </wps:wsp>
                      <wps:wsp>
                        <wps:cNvSpPr/>
                        <wps:spPr>
                          <a:xfrm>
                            <a:off x="309960" y="502200"/>
                            <a:ext cx="413280" cy="289440"/>
                          </a:xfrm>
                          <a:custGeom>
                            <a:avLst/>
                            <a:gdLst/>
                            <a:ahLst/>
                            <a:rect l="l" t="t" r="r" b="b"/>
                            <a:pathLst>
                              <a:path w="432735" h="350208">
                                <a:moveTo>
                                  <a:pt x="5418" y="0"/>
                                </a:moveTo>
                                <a:lnTo>
                                  <a:pt x="427321" y="0"/>
                                </a:lnTo>
                                <a:cubicBezTo>
                                  <a:pt x="430298" y="0"/>
                                  <a:pt x="432735" y="2359"/>
                                  <a:pt x="432735" y="5253"/>
                                </a:cubicBezTo>
                                <a:lnTo>
                                  <a:pt x="432735" y="344956"/>
                                </a:lnTo>
                                <a:cubicBezTo>
                                  <a:pt x="432735" y="347847"/>
                                  <a:pt x="430298" y="350208"/>
                                  <a:pt x="427321" y="350208"/>
                                </a:cubicBezTo>
                                <a:lnTo>
                                  <a:pt x="5418" y="350208"/>
                                </a:lnTo>
                                <a:cubicBezTo>
                                  <a:pt x="2437" y="350208"/>
                                  <a:pt x="0" y="347847"/>
                                  <a:pt x="0" y="344956"/>
                                </a:cubicBezTo>
                                <a:lnTo>
                                  <a:pt x="0" y="5253"/>
                                </a:lnTo>
                                <a:cubicBezTo>
                                  <a:pt x="0" y="2359"/>
                                  <a:pt x="2437" y="0"/>
                                  <a:pt x="5418" y="0"/>
                                </a:cubicBezTo>
                                <a:close/>
                              </a:path>
                            </a:pathLst>
                          </a:custGeom>
                          <a:solidFill>
                            <a:srgbClr val="ffffff"/>
                          </a:solidFill>
                          <a:ln w="3240">
                            <a:solidFill>
                              <a:srgbClr val="ffffff"/>
                            </a:solidFill>
                            <a:miter/>
                          </a:ln>
                        </wps:spPr>
                        <wps:style>
                          <a:lnRef idx="0"/>
                          <a:fillRef idx="0"/>
                          <a:effectRef idx="0"/>
                          <a:fontRef idx="minor"/>
                        </wps:style>
                        <wps:bodyPr/>
                      </wps:wsp>
                      <wps:wsp>
                        <wps:cNvSpPr/>
                        <wps:spPr>
                          <a:xfrm>
                            <a:off x="24840" y="550080"/>
                            <a:ext cx="73080" cy="96480"/>
                          </a:xfrm>
                          <a:custGeom>
                            <a:avLst/>
                            <a:gdLst/>
                            <a:ahLst/>
                            <a:rect l="l" t="t" r="r" b="b"/>
                            <a:pathLst>
                              <a:path w="77069" h="116536">
                                <a:moveTo>
                                  <a:pt x="52139" y="0"/>
                                </a:moveTo>
                                <a:cubicBezTo>
                                  <a:pt x="59594" y="0"/>
                                  <a:pt x="67226" y="1091"/>
                                  <a:pt x="75016" y="3273"/>
                                </a:cubicBezTo>
                                <a:lnTo>
                                  <a:pt x="75488" y="3925"/>
                                </a:lnTo>
                                <a:lnTo>
                                  <a:pt x="71377" y="29722"/>
                                </a:lnTo>
                                <a:lnTo>
                                  <a:pt x="68737" y="30183"/>
                                </a:lnTo>
                                <a:lnTo>
                                  <a:pt x="63904" y="9191"/>
                                </a:lnTo>
                                <a:cubicBezTo>
                                  <a:pt x="58439" y="7525"/>
                                  <a:pt x="53471" y="6711"/>
                                  <a:pt x="49025" y="6711"/>
                                </a:cubicBezTo>
                                <a:cubicBezTo>
                                  <a:pt x="38207" y="6711"/>
                                  <a:pt x="29718" y="11261"/>
                                  <a:pt x="23551" y="20366"/>
                                </a:cubicBezTo>
                                <a:cubicBezTo>
                                  <a:pt x="17388" y="29477"/>
                                  <a:pt x="14295" y="41307"/>
                                  <a:pt x="14295" y="55843"/>
                                </a:cubicBezTo>
                                <a:cubicBezTo>
                                  <a:pt x="14295" y="71381"/>
                                  <a:pt x="17816" y="83791"/>
                                  <a:pt x="24883" y="93061"/>
                                </a:cubicBezTo>
                                <a:cubicBezTo>
                                  <a:pt x="31928" y="102334"/>
                                  <a:pt x="41706" y="106971"/>
                                  <a:pt x="54172" y="106971"/>
                                </a:cubicBezTo>
                                <a:cubicBezTo>
                                  <a:pt x="61192" y="106971"/>
                                  <a:pt x="68580" y="105333"/>
                                  <a:pt x="76349" y="102089"/>
                                </a:cubicBezTo>
                                <a:lnTo>
                                  <a:pt x="77069" y="105686"/>
                                </a:lnTo>
                                <a:cubicBezTo>
                                  <a:pt x="68374" y="112937"/>
                                  <a:pt x="58553" y="116536"/>
                                  <a:pt x="47555" y="116536"/>
                                </a:cubicBezTo>
                                <a:cubicBezTo>
                                  <a:pt x="33329" y="116536"/>
                                  <a:pt x="21838" y="111302"/>
                                  <a:pt x="13100" y="100808"/>
                                </a:cubicBezTo>
                                <a:cubicBezTo>
                                  <a:pt x="4356" y="90336"/>
                                  <a:pt x="0" y="76512"/>
                                  <a:pt x="0" y="59358"/>
                                </a:cubicBezTo>
                                <a:cubicBezTo>
                                  <a:pt x="0" y="41091"/>
                                  <a:pt x="4809" y="26637"/>
                                  <a:pt x="14428" y="15980"/>
                                </a:cubicBezTo>
                                <a:cubicBezTo>
                                  <a:pt x="24047" y="5318"/>
                                  <a:pt x="36604" y="0"/>
                                  <a:pt x="52139" y="0"/>
                                </a:cubicBezTo>
                                <a:close/>
                              </a:path>
                            </a:pathLst>
                          </a:custGeom>
                          <a:solidFill>
                            <a:srgbClr val="000000"/>
                          </a:solidFill>
                          <a:ln w="0">
                            <a:noFill/>
                          </a:ln>
                        </wps:spPr>
                        <wps:style>
                          <a:lnRef idx="0"/>
                          <a:fillRef idx="0"/>
                          <a:effectRef idx="0"/>
                          <a:fontRef idx="minor"/>
                        </wps:style>
                        <wps:bodyPr/>
                      </wps:wsp>
                      <wps:wsp>
                        <wps:cNvSpPr/>
                        <wps:spPr>
                          <a:xfrm>
                            <a:off x="171360" y="550080"/>
                            <a:ext cx="45000" cy="97200"/>
                          </a:xfrm>
                          <a:custGeom>
                            <a:avLst/>
                            <a:gdLst/>
                            <a:ahLst/>
                            <a:rect l="l" t="t" r="r" b="b"/>
                            <a:pathLst>
                              <a:path w="47873" h="117133">
                                <a:moveTo>
                                  <a:pt x="47873" y="0"/>
                                </a:moveTo>
                                <a:lnTo>
                                  <a:pt x="47873" y="6400"/>
                                </a:lnTo>
                                <a:lnTo>
                                  <a:pt x="46901" y="6184"/>
                                </a:lnTo>
                                <a:cubicBezTo>
                                  <a:pt x="35569" y="6184"/>
                                  <a:pt x="27324" y="10382"/>
                                  <a:pt x="22198" y="18751"/>
                                </a:cubicBezTo>
                                <a:cubicBezTo>
                                  <a:pt x="17050" y="27150"/>
                                  <a:pt x="14497" y="39862"/>
                                  <a:pt x="14497" y="56904"/>
                                </a:cubicBezTo>
                                <a:cubicBezTo>
                                  <a:pt x="14497" y="74268"/>
                                  <a:pt x="17389" y="87579"/>
                                  <a:pt x="23213" y="96818"/>
                                </a:cubicBezTo>
                                <a:cubicBezTo>
                                  <a:pt x="26127" y="101442"/>
                                  <a:pt x="29718" y="104905"/>
                                  <a:pt x="33986" y="107212"/>
                                </a:cubicBezTo>
                                <a:lnTo>
                                  <a:pt x="47873" y="110448"/>
                                </a:lnTo>
                                <a:lnTo>
                                  <a:pt x="47873" y="116845"/>
                                </a:lnTo>
                                <a:lnTo>
                                  <a:pt x="46448" y="117133"/>
                                </a:lnTo>
                                <a:cubicBezTo>
                                  <a:pt x="31659" y="117133"/>
                                  <a:pt x="20236" y="111952"/>
                                  <a:pt x="12150" y="101620"/>
                                </a:cubicBezTo>
                                <a:cubicBezTo>
                                  <a:pt x="4044" y="91259"/>
                                  <a:pt x="0" y="77244"/>
                                  <a:pt x="0" y="59543"/>
                                </a:cubicBezTo>
                                <a:cubicBezTo>
                                  <a:pt x="0" y="41110"/>
                                  <a:pt x="4360" y="26556"/>
                                  <a:pt x="13076" y="15807"/>
                                </a:cubicBezTo>
                                <a:cubicBezTo>
                                  <a:pt x="17422" y="10450"/>
                                  <a:pt x="22616" y="6429"/>
                                  <a:pt x="28654" y="3747"/>
                                </a:cubicBezTo>
                                <a:lnTo>
                                  <a:pt x="47873" y="0"/>
                                </a:lnTo>
                                <a:close/>
                              </a:path>
                            </a:pathLst>
                          </a:custGeom>
                          <a:solidFill>
                            <a:srgbClr val="000000"/>
                          </a:solidFill>
                          <a:ln w="0">
                            <a:noFill/>
                          </a:ln>
                        </wps:spPr>
                        <wps:style>
                          <a:lnRef idx="0"/>
                          <a:fillRef idx="0"/>
                          <a:effectRef idx="0"/>
                          <a:fontRef idx="minor"/>
                        </wps:style>
                        <wps:bodyPr/>
                      </wps:wsp>
                      <wps:wsp>
                        <wps:cNvSpPr/>
                        <wps:spPr>
                          <a:xfrm>
                            <a:off x="342360" y="551880"/>
                            <a:ext cx="27360" cy="92880"/>
                          </a:xfrm>
                          <a:custGeom>
                            <a:avLst/>
                            <a:gdLst/>
                            <a:ahLst/>
                            <a:rect l="l" t="t" r="r" b="b"/>
                            <a:pathLst>
                              <a:path w="29380" h="112147">
                                <a:moveTo>
                                  <a:pt x="0" y="0"/>
                                </a:moveTo>
                                <a:lnTo>
                                  <a:pt x="29380" y="0"/>
                                </a:lnTo>
                                <a:lnTo>
                                  <a:pt x="29380" y="112147"/>
                                </a:lnTo>
                                <a:lnTo>
                                  <a:pt x="0" y="112147"/>
                                </a:lnTo>
                              </a:path>
                            </a:pathLst>
                          </a:custGeom>
                          <a:solidFill>
                            <a:srgbClr val="000000"/>
                          </a:solidFill>
                          <a:ln w="0">
                            <a:noFill/>
                          </a:ln>
                        </wps:spPr>
                        <wps:style>
                          <a:lnRef idx="0"/>
                          <a:fillRef idx="0"/>
                          <a:effectRef idx="0"/>
                          <a:fontRef idx="minor"/>
                        </wps:style>
                        <wps:bodyPr/>
                      </wps:wsp>
                      <wps:wsp>
                        <wps:cNvSpPr/>
                        <wps:spPr>
                          <a:xfrm>
                            <a:off x="342360" y="551160"/>
                            <a:ext cx="45720" cy="18360"/>
                          </a:xfrm>
                          <a:custGeom>
                            <a:avLst/>
                            <a:gdLst/>
                            <a:ahLst/>
                            <a:rect l="l" t="t" r="r" b="b"/>
                            <a:pathLst>
                              <a:path w="48471" h="23015">
                                <a:moveTo>
                                  <a:pt x="0" y="0"/>
                                </a:moveTo>
                                <a:lnTo>
                                  <a:pt x="48471" y="0"/>
                                </a:lnTo>
                                <a:lnTo>
                                  <a:pt x="48471" y="23015"/>
                                </a:lnTo>
                                <a:lnTo>
                                  <a:pt x="0" y="23015"/>
                                </a:lnTo>
                              </a:path>
                            </a:pathLst>
                          </a:custGeom>
                          <a:solidFill>
                            <a:srgbClr val="000000"/>
                          </a:solidFill>
                          <a:ln w="0">
                            <a:noFill/>
                          </a:ln>
                        </wps:spPr>
                        <wps:style>
                          <a:lnRef idx="0"/>
                          <a:fillRef idx="0"/>
                          <a:effectRef idx="0"/>
                          <a:fontRef idx="minor"/>
                        </wps:style>
                        <wps:bodyPr/>
                      </wps:wsp>
                      <wps:wsp>
                        <wps:cNvSpPr/>
                        <wps:spPr>
                          <a:xfrm>
                            <a:off x="361800" y="551160"/>
                            <a:ext cx="25920" cy="93240"/>
                          </a:xfrm>
                          <a:custGeom>
                            <a:avLst/>
                            <a:gdLst/>
                            <a:ahLst/>
                            <a:rect l="l" t="t" r="r" b="b"/>
                            <a:pathLst>
                              <a:path w="27738" h="112801">
                                <a:moveTo>
                                  <a:pt x="0" y="0"/>
                                </a:moveTo>
                                <a:lnTo>
                                  <a:pt x="27738" y="0"/>
                                </a:lnTo>
                                <a:lnTo>
                                  <a:pt x="27738" y="112801"/>
                                </a:lnTo>
                                <a:lnTo>
                                  <a:pt x="0" y="112801"/>
                                </a:lnTo>
                              </a:path>
                            </a:pathLst>
                          </a:custGeom>
                          <a:solidFill>
                            <a:srgbClr val="000000"/>
                          </a:solidFill>
                          <a:ln w="0">
                            <a:noFill/>
                          </a:ln>
                        </wps:spPr>
                        <wps:style>
                          <a:lnRef idx="0"/>
                          <a:fillRef idx="0"/>
                          <a:effectRef idx="0"/>
                          <a:fontRef idx="minor"/>
                        </wps:style>
                        <wps:bodyPr/>
                      </wps:wsp>
                      <wps:wsp>
                        <wps:cNvSpPr/>
                        <wps:spPr>
                          <a:xfrm>
                            <a:off x="342360" y="624240"/>
                            <a:ext cx="45720" cy="20880"/>
                          </a:xfrm>
                          <a:custGeom>
                            <a:avLst/>
                            <a:gdLst/>
                            <a:ahLst/>
                            <a:rect l="l" t="t" r="r" b="b"/>
                            <a:pathLst>
                              <a:path w="48471" h="25001">
                                <a:moveTo>
                                  <a:pt x="0" y="0"/>
                                </a:moveTo>
                                <a:lnTo>
                                  <a:pt x="48471" y="0"/>
                                </a:lnTo>
                                <a:lnTo>
                                  <a:pt x="48471" y="25001"/>
                                </a:lnTo>
                                <a:lnTo>
                                  <a:pt x="0" y="25001"/>
                                </a:lnTo>
                              </a:path>
                            </a:pathLst>
                          </a:custGeom>
                          <a:solidFill>
                            <a:srgbClr val="000000"/>
                          </a:solidFill>
                          <a:ln w="0">
                            <a:noFill/>
                          </a:ln>
                        </wps:spPr>
                        <wps:style>
                          <a:lnRef idx="0"/>
                          <a:fillRef idx="0"/>
                          <a:effectRef idx="0"/>
                          <a:fontRef idx="minor"/>
                        </wps:style>
                        <wps:bodyPr/>
                      </wps:wsp>
                      <wps:wsp>
                        <wps:cNvSpPr/>
                        <wps:spPr>
                          <a:xfrm>
                            <a:off x="217080" y="549360"/>
                            <a:ext cx="45000" cy="97200"/>
                          </a:xfrm>
                          <a:custGeom>
                            <a:avLst/>
                            <a:gdLst/>
                            <a:ahLst/>
                            <a:rect l="l" t="t" r="r" b="b"/>
                            <a:pathLst>
                              <a:path w="47916" h="117122">
                                <a:moveTo>
                                  <a:pt x="1422" y="0"/>
                                </a:moveTo>
                                <a:cubicBezTo>
                                  <a:pt x="16237" y="0"/>
                                  <a:pt x="27685" y="5018"/>
                                  <a:pt x="35791" y="15054"/>
                                </a:cubicBezTo>
                                <a:cubicBezTo>
                                  <a:pt x="43873" y="25088"/>
                                  <a:pt x="47916" y="38803"/>
                                  <a:pt x="47916" y="56142"/>
                                </a:cubicBezTo>
                                <a:cubicBezTo>
                                  <a:pt x="47916" y="74577"/>
                                  <a:pt x="43583" y="89409"/>
                                  <a:pt x="34910" y="100616"/>
                                </a:cubicBezTo>
                                <a:cubicBezTo>
                                  <a:pt x="30586" y="106217"/>
                                  <a:pt x="25393" y="110415"/>
                                  <a:pt x="19336" y="113214"/>
                                </a:cubicBezTo>
                                <a:lnTo>
                                  <a:pt x="0" y="117122"/>
                                </a:lnTo>
                                <a:lnTo>
                                  <a:pt x="0" y="110725"/>
                                </a:lnTo>
                                <a:lnTo>
                                  <a:pt x="951" y="110947"/>
                                </a:lnTo>
                                <a:cubicBezTo>
                                  <a:pt x="12014" y="110947"/>
                                  <a:pt x="20189" y="106753"/>
                                  <a:pt x="25470" y="98376"/>
                                </a:cubicBezTo>
                                <a:cubicBezTo>
                                  <a:pt x="30734" y="89978"/>
                                  <a:pt x="33376" y="76809"/>
                                  <a:pt x="33376" y="58867"/>
                                </a:cubicBezTo>
                                <a:cubicBezTo>
                                  <a:pt x="33376" y="42047"/>
                                  <a:pt x="30575" y="29094"/>
                                  <a:pt x="24973" y="20044"/>
                                </a:cubicBezTo>
                                <a:cubicBezTo>
                                  <a:pt x="22174" y="15515"/>
                                  <a:pt x="18612" y="12119"/>
                                  <a:pt x="14288" y="9856"/>
                                </a:cubicBezTo>
                                <a:lnTo>
                                  <a:pt x="0" y="6678"/>
                                </a:lnTo>
                                <a:lnTo>
                                  <a:pt x="0" y="277"/>
                                </a:lnTo>
                                <a:lnTo>
                                  <a:pt x="1422" y="0"/>
                                </a:lnTo>
                                <a:close/>
                              </a:path>
                            </a:pathLst>
                          </a:custGeom>
                          <a:solidFill>
                            <a:srgbClr val="000000"/>
                          </a:solidFill>
                          <a:ln w="0">
                            <a:noFill/>
                          </a:ln>
                        </wps:spPr>
                        <wps:style>
                          <a:lnRef idx="0"/>
                          <a:fillRef idx="0"/>
                          <a:effectRef idx="0"/>
                          <a:fontRef idx="minor"/>
                        </wps:style>
                        <wps:bodyPr/>
                      </wps:wsp>
                      <wps:wsp>
                        <wps:cNvSpPr/>
                        <wps:spPr>
                          <a:xfrm>
                            <a:off x="388800" y="622440"/>
                            <a:ext cx="33480" cy="20880"/>
                          </a:xfrm>
                          <a:custGeom>
                            <a:avLst/>
                            <a:gdLst/>
                            <a:ahLst/>
                            <a:rect l="l" t="t" r="r" b="b"/>
                            <a:pathLst>
                              <a:path w="35669" h="25445">
                                <a:moveTo>
                                  <a:pt x="0" y="0"/>
                                </a:moveTo>
                                <a:lnTo>
                                  <a:pt x="35669" y="0"/>
                                </a:lnTo>
                                <a:lnTo>
                                  <a:pt x="35669" y="25445"/>
                                </a:lnTo>
                                <a:lnTo>
                                  <a:pt x="0" y="25445"/>
                                </a:lnTo>
                              </a:path>
                            </a:pathLst>
                          </a:custGeom>
                          <a:solidFill>
                            <a:srgbClr val="000000"/>
                          </a:solidFill>
                          <a:ln w="0">
                            <a:noFill/>
                          </a:ln>
                        </wps:spPr>
                        <wps:style>
                          <a:lnRef idx="0"/>
                          <a:fillRef idx="0"/>
                          <a:effectRef idx="0"/>
                          <a:fontRef idx="minor"/>
                        </wps:style>
                        <wps:bodyPr/>
                      </wps:wsp>
                      <wps:wsp>
                        <wps:cNvSpPr/>
                        <wps:spPr>
                          <a:xfrm>
                            <a:off x="388800" y="552600"/>
                            <a:ext cx="26640" cy="90720"/>
                          </a:xfrm>
                          <a:custGeom>
                            <a:avLst/>
                            <a:gdLst/>
                            <a:ahLst/>
                            <a:rect l="l" t="t" r="r" b="b"/>
                            <a:pathLst>
                              <a:path w="28332" h="109964">
                                <a:moveTo>
                                  <a:pt x="0" y="0"/>
                                </a:moveTo>
                                <a:lnTo>
                                  <a:pt x="28332" y="0"/>
                                </a:lnTo>
                                <a:lnTo>
                                  <a:pt x="28332" y="109964"/>
                                </a:lnTo>
                                <a:lnTo>
                                  <a:pt x="0" y="109964"/>
                                </a:lnTo>
                              </a:path>
                            </a:pathLst>
                          </a:custGeom>
                          <a:solidFill>
                            <a:srgbClr val="000000"/>
                          </a:solidFill>
                          <a:ln w="0">
                            <a:noFill/>
                          </a:ln>
                        </wps:spPr>
                        <wps:style>
                          <a:lnRef idx="0"/>
                          <a:fillRef idx="0"/>
                          <a:effectRef idx="0"/>
                          <a:fontRef idx="minor"/>
                        </wps:style>
                        <wps:bodyPr/>
                      </wps:wsp>
                      <wps:wsp>
                        <wps:cNvSpPr/>
                        <wps:spPr>
                          <a:xfrm>
                            <a:off x="388800" y="552600"/>
                            <a:ext cx="33480" cy="20880"/>
                          </a:xfrm>
                          <a:custGeom>
                            <a:avLst/>
                            <a:gdLst/>
                            <a:ahLst/>
                            <a:rect l="l" t="t" r="r" b="b"/>
                            <a:pathLst>
                              <a:path w="36097" h="25817">
                                <a:moveTo>
                                  <a:pt x="0" y="0"/>
                                </a:moveTo>
                                <a:lnTo>
                                  <a:pt x="36097" y="0"/>
                                </a:lnTo>
                                <a:lnTo>
                                  <a:pt x="36097" y="25817"/>
                                </a:lnTo>
                                <a:lnTo>
                                  <a:pt x="0" y="25817"/>
                                </a:lnTo>
                              </a:path>
                            </a:pathLst>
                          </a:custGeom>
                          <a:solidFill>
                            <a:srgbClr val="000000"/>
                          </a:solidFill>
                          <a:ln w="0">
                            <a:noFill/>
                          </a:ln>
                        </wps:spPr>
                        <wps:style>
                          <a:lnRef idx="0"/>
                          <a:fillRef idx="0"/>
                          <a:effectRef idx="0"/>
                          <a:fontRef idx="minor"/>
                        </wps:style>
                        <wps:bodyPr/>
                      </wps:wsp>
                      <wps:wsp>
                        <wps:cNvSpPr/>
                        <wps:spPr>
                          <a:xfrm>
                            <a:off x="398160" y="553680"/>
                            <a:ext cx="28080" cy="87120"/>
                          </a:xfrm>
                          <a:custGeom>
                            <a:avLst/>
                            <a:gdLst/>
                            <a:ahLst/>
                            <a:rect l="l" t="t" r="r" b="b"/>
                            <a:pathLst>
                              <a:path w="29836" h="105524">
                                <a:moveTo>
                                  <a:pt x="0" y="0"/>
                                </a:moveTo>
                                <a:lnTo>
                                  <a:pt x="29836" y="0"/>
                                </a:lnTo>
                                <a:lnTo>
                                  <a:pt x="29836" y="105524"/>
                                </a:lnTo>
                                <a:lnTo>
                                  <a:pt x="0" y="105524"/>
                                </a:lnTo>
                              </a:path>
                            </a:pathLst>
                          </a:custGeom>
                          <a:solidFill>
                            <a:srgbClr val="000000"/>
                          </a:solidFill>
                          <a:ln w="0">
                            <a:noFill/>
                          </a:ln>
                        </wps:spPr>
                        <wps:style>
                          <a:lnRef idx="0"/>
                          <a:fillRef idx="0"/>
                          <a:effectRef idx="0"/>
                          <a:fontRef idx="minor"/>
                        </wps:style>
                        <wps:bodyPr/>
                      </wps:wsp>
                      <wps:wsp>
                        <wps:cNvSpPr/>
                        <wps:spPr>
                          <a:xfrm>
                            <a:off x="1000080" y="551880"/>
                            <a:ext cx="25560" cy="92880"/>
                          </a:xfrm>
                          <a:custGeom>
                            <a:avLst/>
                            <a:gdLst/>
                            <a:ahLst/>
                            <a:rect l="l" t="t" r="r" b="b"/>
                            <a:pathLst>
                              <a:path w="27165" h="112090">
                                <a:moveTo>
                                  <a:pt x="0" y="0"/>
                                </a:moveTo>
                                <a:lnTo>
                                  <a:pt x="27165" y="0"/>
                                </a:lnTo>
                                <a:lnTo>
                                  <a:pt x="27165" y="112090"/>
                                </a:lnTo>
                                <a:lnTo>
                                  <a:pt x="0" y="112090"/>
                                </a:lnTo>
                              </a:path>
                            </a:pathLst>
                          </a:custGeom>
                          <a:solidFill>
                            <a:srgbClr val="000000"/>
                          </a:solidFill>
                          <a:ln w="0">
                            <a:noFill/>
                          </a:ln>
                        </wps:spPr>
                        <wps:style>
                          <a:lnRef idx="0"/>
                          <a:fillRef idx="0"/>
                          <a:effectRef idx="0"/>
                          <a:fontRef idx="minor"/>
                        </wps:style>
                        <wps:bodyPr/>
                      </wps:wsp>
                      <wps:wsp>
                        <wps:cNvSpPr/>
                        <wps:spPr>
                          <a:xfrm>
                            <a:off x="1000080" y="551880"/>
                            <a:ext cx="30960" cy="17640"/>
                          </a:xfrm>
                          <a:custGeom>
                            <a:avLst/>
                            <a:gdLst/>
                            <a:ahLst/>
                            <a:rect l="l" t="t" r="r" b="b"/>
                            <a:pathLst>
                              <a:path w="33080" h="22547">
                                <a:moveTo>
                                  <a:pt x="0" y="0"/>
                                </a:moveTo>
                                <a:lnTo>
                                  <a:pt x="33080" y="0"/>
                                </a:lnTo>
                                <a:lnTo>
                                  <a:pt x="33080" y="22547"/>
                                </a:lnTo>
                                <a:lnTo>
                                  <a:pt x="0" y="22547"/>
                                </a:lnTo>
                              </a:path>
                            </a:pathLst>
                          </a:custGeom>
                          <a:solidFill>
                            <a:srgbClr val="000000"/>
                          </a:solidFill>
                          <a:ln w="0">
                            <a:noFill/>
                          </a:ln>
                        </wps:spPr>
                        <wps:style>
                          <a:lnRef idx="0"/>
                          <a:fillRef idx="0"/>
                          <a:effectRef idx="0"/>
                          <a:fontRef idx="minor"/>
                        </wps:style>
                        <wps:bodyPr/>
                      </wps:wsp>
                      <wps:wsp>
                        <wps:cNvSpPr/>
                        <wps:spPr>
                          <a:xfrm>
                            <a:off x="1041480" y="620280"/>
                            <a:ext cx="22320" cy="24120"/>
                          </a:xfrm>
                          <a:custGeom>
                            <a:avLst/>
                            <a:gdLst/>
                            <a:ahLst/>
                            <a:rect l="l" t="t" r="r" b="b"/>
                            <a:pathLst>
                              <a:path w="23851" h="29175">
                                <a:moveTo>
                                  <a:pt x="0" y="0"/>
                                </a:moveTo>
                                <a:lnTo>
                                  <a:pt x="23851" y="0"/>
                                </a:lnTo>
                                <a:lnTo>
                                  <a:pt x="23851" y="29175"/>
                                </a:lnTo>
                                <a:lnTo>
                                  <a:pt x="0" y="29175"/>
                                </a:lnTo>
                              </a:path>
                            </a:pathLst>
                          </a:custGeom>
                          <a:solidFill>
                            <a:srgbClr val="000000"/>
                          </a:solidFill>
                          <a:ln w="0">
                            <a:noFill/>
                          </a:ln>
                        </wps:spPr>
                        <wps:style>
                          <a:lnRef idx="0"/>
                          <a:fillRef idx="0"/>
                          <a:effectRef idx="0"/>
                          <a:fontRef idx="minor"/>
                        </wps:style>
                        <wps:bodyPr/>
                      </wps:wsp>
                      <wps:wsp>
                        <wps:cNvSpPr/>
                        <wps:spPr>
                          <a:xfrm>
                            <a:off x="1000080" y="620280"/>
                            <a:ext cx="63360" cy="24120"/>
                          </a:xfrm>
                          <a:custGeom>
                            <a:avLst/>
                            <a:gdLst/>
                            <a:ahLst/>
                            <a:rect l="l" t="t" r="r" b="b"/>
                            <a:pathLst>
                              <a:path w="66820" h="29175">
                                <a:moveTo>
                                  <a:pt x="0" y="0"/>
                                </a:moveTo>
                                <a:lnTo>
                                  <a:pt x="66820" y="0"/>
                                </a:lnTo>
                                <a:lnTo>
                                  <a:pt x="66820" y="29175"/>
                                </a:lnTo>
                                <a:lnTo>
                                  <a:pt x="0" y="29175"/>
                                </a:lnTo>
                              </a:path>
                            </a:pathLst>
                          </a:custGeom>
                          <a:solidFill>
                            <a:srgbClr val="000000"/>
                          </a:solidFill>
                          <a:ln w="0">
                            <a:noFill/>
                          </a:ln>
                        </wps:spPr>
                        <wps:style>
                          <a:lnRef idx="0"/>
                          <a:fillRef idx="0"/>
                          <a:effectRef idx="0"/>
                          <a:fontRef idx="minor"/>
                        </wps:style>
                        <wps:bodyPr/>
                      </wps:wsp>
                      <wps:wsp>
                        <wps:cNvSpPr/>
                        <wps:spPr>
                          <a:xfrm>
                            <a:off x="660240" y="551880"/>
                            <a:ext cx="82080" cy="92880"/>
                          </a:xfrm>
                          <a:custGeom>
                            <a:avLst/>
                            <a:gdLst/>
                            <a:ahLst/>
                            <a:rect l="l" t="t" r="r" b="b"/>
                            <a:pathLst>
                              <a:path w="86332" h="112090">
                                <a:moveTo>
                                  <a:pt x="0" y="0"/>
                                </a:moveTo>
                                <a:cubicBezTo>
                                  <a:pt x="4025" y="215"/>
                                  <a:pt x="9440" y="327"/>
                                  <a:pt x="16283" y="327"/>
                                </a:cubicBezTo>
                                <a:cubicBezTo>
                                  <a:pt x="22245" y="327"/>
                                  <a:pt x="28386" y="215"/>
                                  <a:pt x="34733" y="0"/>
                                </a:cubicBezTo>
                                <a:lnTo>
                                  <a:pt x="35004" y="3432"/>
                                </a:lnTo>
                                <a:lnTo>
                                  <a:pt x="28797" y="5533"/>
                                </a:lnTo>
                                <a:cubicBezTo>
                                  <a:pt x="27868" y="5778"/>
                                  <a:pt x="27191" y="6189"/>
                                  <a:pt x="26806" y="6675"/>
                                </a:cubicBezTo>
                                <a:cubicBezTo>
                                  <a:pt x="26403" y="7193"/>
                                  <a:pt x="26198" y="7823"/>
                                  <a:pt x="26198" y="8561"/>
                                </a:cubicBezTo>
                                <a:cubicBezTo>
                                  <a:pt x="26198" y="9677"/>
                                  <a:pt x="26561" y="11041"/>
                                  <a:pt x="27238" y="12679"/>
                                </a:cubicBezTo>
                                <a:cubicBezTo>
                                  <a:pt x="27915" y="14288"/>
                                  <a:pt x="28772" y="16164"/>
                                  <a:pt x="29790" y="18295"/>
                                </a:cubicBezTo>
                                <a:lnTo>
                                  <a:pt x="47243" y="54964"/>
                                </a:lnTo>
                                <a:lnTo>
                                  <a:pt x="62528" y="20063"/>
                                </a:lnTo>
                                <a:cubicBezTo>
                                  <a:pt x="63637" y="17503"/>
                                  <a:pt x="64563" y="15318"/>
                                  <a:pt x="65309" y="13526"/>
                                </a:cubicBezTo>
                                <a:cubicBezTo>
                                  <a:pt x="66053" y="11696"/>
                                  <a:pt x="66439" y="10196"/>
                                  <a:pt x="66439" y="9022"/>
                                </a:cubicBezTo>
                                <a:cubicBezTo>
                                  <a:pt x="66439" y="7387"/>
                                  <a:pt x="65466" y="6239"/>
                                  <a:pt x="63525" y="5616"/>
                                </a:cubicBezTo>
                                <a:lnTo>
                                  <a:pt x="57564" y="3679"/>
                                </a:lnTo>
                                <a:lnTo>
                                  <a:pt x="57428" y="0"/>
                                </a:lnTo>
                                <a:cubicBezTo>
                                  <a:pt x="62194" y="215"/>
                                  <a:pt x="67073" y="327"/>
                                  <a:pt x="72061" y="327"/>
                                </a:cubicBezTo>
                                <a:cubicBezTo>
                                  <a:pt x="76871" y="327"/>
                                  <a:pt x="81544" y="215"/>
                                  <a:pt x="86083" y="0"/>
                                </a:cubicBezTo>
                                <a:lnTo>
                                  <a:pt x="86332" y="3432"/>
                                </a:lnTo>
                                <a:lnTo>
                                  <a:pt x="79668" y="5994"/>
                                </a:lnTo>
                                <a:cubicBezTo>
                                  <a:pt x="78067" y="6599"/>
                                  <a:pt x="76846" y="7520"/>
                                  <a:pt x="75989" y="8802"/>
                                </a:cubicBezTo>
                                <a:cubicBezTo>
                                  <a:pt x="75132" y="10087"/>
                                  <a:pt x="74251" y="11640"/>
                                  <a:pt x="73368" y="13526"/>
                                </a:cubicBezTo>
                                <a:lnTo>
                                  <a:pt x="50494" y="62795"/>
                                </a:lnTo>
                                <a:lnTo>
                                  <a:pt x="50494" y="87092"/>
                                </a:lnTo>
                                <a:cubicBezTo>
                                  <a:pt x="50494" y="90277"/>
                                  <a:pt x="50494" y="93168"/>
                                  <a:pt x="50519" y="95786"/>
                                </a:cubicBezTo>
                                <a:cubicBezTo>
                                  <a:pt x="50537" y="98406"/>
                                  <a:pt x="50563" y="100778"/>
                                  <a:pt x="50610" y="102903"/>
                                </a:cubicBezTo>
                                <a:cubicBezTo>
                                  <a:pt x="50653" y="104241"/>
                                  <a:pt x="51440" y="105142"/>
                                  <a:pt x="52931" y="105603"/>
                                </a:cubicBezTo>
                                <a:lnTo>
                                  <a:pt x="61132" y="108655"/>
                                </a:lnTo>
                                <a:lnTo>
                                  <a:pt x="61265" y="112090"/>
                                </a:lnTo>
                                <a:cubicBezTo>
                                  <a:pt x="55102" y="111931"/>
                                  <a:pt x="49411" y="111848"/>
                                  <a:pt x="44194" y="111848"/>
                                </a:cubicBezTo>
                                <a:cubicBezTo>
                                  <a:pt x="38866" y="111848"/>
                                  <a:pt x="33152" y="111931"/>
                                  <a:pt x="27055" y="112090"/>
                                </a:cubicBezTo>
                                <a:lnTo>
                                  <a:pt x="26806" y="108655"/>
                                </a:lnTo>
                                <a:lnTo>
                                  <a:pt x="35658" y="105470"/>
                                </a:lnTo>
                                <a:cubicBezTo>
                                  <a:pt x="36764" y="105084"/>
                                  <a:pt x="37376" y="104267"/>
                                  <a:pt x="37441" y="102985"/>
                                </a:cubicBezTo>
                                <a:cubicBezTo>
                                  <a:pt x="37490" y="100858"/>
                                  <a:pt x="37534" y="98457"/>
                                  <a:pt x="37555" y="95843"/>
                                </a:cubicBezTo>
                                <a:cubicBezTo>
                                  <a:pt x="37581" y="93194"/>
                                  <a:pt x="37581" y="90277"/>
                                  <a:pt x="37581" y="87092"/>
                                </a:cubicBezTo>
                                <a:lnTo>
                                  <a:pt x="37581" y="64487"/>
                                </a:lnTo>
                                <a:lnTo>
                                  <a:pt x="14296" y="15760"/>
                                </a:lnTo>
                                <a:cubicBezTo>
                                  <a:pt x="12672" y="12485"/>
                                  <a:pt x="11340" y="10170"/>
                                  <a:pt x="10300" y="8722"/>
                                </a:cubicBezTo>
                                <a:cubicBezTo>
                                  <a:pt x="9263" y="7279"/>
                                  <a:pt x="7884" y="6271"/>
                                  <a:pt x="6167" y="5666"/>
                                </a:cubicBezTo>
                                <a:lnTo>
                                  <a:pt x="141" y="3432"/>
                                </a:lnTo>
                                <a:lnTo>
                                  <a:pt x="0" y="0"/>
                                </a:lnTo>
                                <a:close/>
                              </a:path>
                            </a:pathLst>
                          </a:custGeom>
                          <a:solidFill>
                            <a:srgbClr val="000000"/>
                          </a:solidFill>
                          <a:ln w="0">
                            <a:noFill/>
                          </a:ln>
                        </wps:spPr>
                        <wps:style>
                          <a:lnRef idx="0"/>
                          <a:fillRef idx="0"/>
                          <a:effectRef idx="0"/>
                          <a:fontRef idx="minor"/>
                        </wps:style>
                        <wps:bodyPr/>
                      </wps:wsp>
                      <wps:wsp>
                        <wps:cNvSpPr/>
                        <wps:spPr>
                          <a:xfrm>
                            <a:off x="504360" y="551880"/>
                            <a:ext cx="88200" cy="92880"/>
                          </a:xfrm>
                          <a:custGeom>
                            <a:avLst/>
                            <a:gdLst/>
                            <a:ahLst/>
                            <a:rect l="l" t="t" r="r" b="b"/>
                            <a:pathLst>
                              <a:path w="92812" h="112475">
                                <a:moveTo>
                                  <a:pt x="0" y="0"/>
                                </a:moveTo>
                                <a:cubicBezTo>
                                  <a:pt x="5692" y="215"/>
                                  <a:pt x="10184" y="327"/>
                                  <a:pt x="13504" y="327"/>
                                </a:cubicBezTo>
                                <a:cubicBezTo>
                                  <a:pt x="15469" y="327"/>
                                  <a:pt x="17478" y="215"/>
                                  <a:pt x="19512" y="0"/>
                                </a:cubicBezTo>
                                <a:lnTo>
                                  <a:pt x="75085" y="83818"/>
                                </a:lnTo>
                                <a:lnTo>
                                  <a:pt x="75085" y="22220"/>
                                </a:lnTo>
                                <a:cubicBezTo>
                                  <a:pt x="75085" y="17039"/>
                                  <a:pt x="75038" y="12593"/>
                                  <a:pt x="74948" y="8889"/>
                                </a:cubicBezTo>
                                <a:cubicBezTo>
                                  <a:pt x="74902" y="7657"/>
                                  <a:pt x="74339" y="6814"/>
                                  <a:pt x="73231" y="6408"/>
                                </a:cubicBezTo>
                                <a:lnTo>
                                  <a:pt x="65419" y="3679"/>
                                </a:lnTo>
                                <a:lnTo>
                                  <a:pt x="65286" y="0"/>
                                </a:lnTo>
                                <a:cubicBezTo>
                                  <a:pt x="70927" y="215"/>
                                  <a:pt x="75513" y="327"/>
                                  <a:pt x="78992" y="327"/>
                                </a:cubicBezTo>
                                <a:cubicBezTo>
                                  <a:pt x="82512" y="327"/>
                                  <a:pt x="87029" y="215"/>
                                  <a:pt x="92560" y="0"/>
                                </a:cubicBezTo>
                                <a:lnTo>
                                  <a:pt x="92812" y="3432"/>
                                </a:lnTo>
                                <a:lnTo>
                                  <a:pt x="84478" y="6567"/>
                                </a:lnTo>
                                <a:cubicBezTo>
                                  <a:pt x="83462" y="6977"/>
                                  <a:pt x="82944" y="7880"/>
                                  <a:pt x="82897" y="9267"/>
                                </a:cubicBezTo>
                                <a:cubicBezTo>
                                  <a:pt x="82807" y="12788"/>
                                  <a:pt x="82761" y="17204"/>
                                  <a:pt x="82761" y="22547"/>
                                </a:cubicBezTo>
                                <a:lnTo>
                                  <a:pt x="82761" y="111848"/>
                                </a:lnTo>
                                <a:lnTo>
                                  <a:pt x="77206" y="112475"/>
                                </a:lnTo>
                                <a:lnTo>
                                  <a:pt x="17731" y="22763"/>
                                </a:lnTo>
                                <a:lnTo>
                                  <a:pt x="17731" y="87333"/>
                                </a:lnTo>
                                <a:cubicBezTo>
                                  <a:pt x="17731" y="93604"/>
                                  <a:pt x="17774" y="98812"/>
                                  <a:pt x="17863" y="102985"/>
                                </a:cubicBezTo>
                                <a:cubicBezTo>
                                  <a:pt x="17906" y="104457"/>
                                  <a:pt x="18449" y="105383"/>
                                  <a:pt x="19512" y="105685"/>
                                </a:cubicBezTo>
                                <a:lnTo>
                                  <a:pt x="27393" y="108493"/>
                                </a:lnTo>
                                <a:lnTo>
                                  <a:pt x="27529" y="112090"/>
                                </a:lnTo>
                                <a:cubicBezTo>
                                  <a:pt x="21996" y="111931"/>
                                  <a:pt x="17478" y="111848"/>
                                  <a:pt x="13957" y="111848"/>
                                </a:cubicBezTo>
                                <a:cubicBezTo>
                                  <a:pt x="10523" y="111848"/>
                                  <a:pt x="5961" y="111931"/>
                                  <a:pt x="273" y="112090"/>
                                </a:cubicBezTo>
                                <a:lnTo>
                                  <a:pt x="0" y="108655"/>
                                </a:lnTo>
                                <a:lnTo>
                                  <a:pt x="8132" y="105685"/>
                                </a:lnTo>
                                <a:cubicBezTo>
                                  <a:pt x="9281" y="105275"/>
                                  <a:pt x="9872" y="104457"/>
                                  <a:pt x="9915" y="103230"/>
                                </a:cubicBezTo>
                                <a:cubicBezTo>
                                  <a:pt x="10004" y="98892"/>
                                  <a:pt x="10047" y="93604"/>
                                  <a:pt x="10047" y="87333"/>
                                </a:cubicBezTo>
                                <a:lnTo>
                                  <a:pt x="10047" y="22547"/>
                                </a:lnTo>
                                <a:cubicBezTo>
                                  <a:pt x="10047" y="17204"/>
                                  <a:pt x="10004" y="12788"/>
                                  <a:pt x="9915" y="9267"/>
                                </a:cubicBezTo>
                                <a:cubicBezTo>
                                  <a:pt x="9872" y="7880"/>
                                  <a:pt x="9352" y="6977"/>
                                  <a:pt x="8334" y="6567"/>
                                </a:cubicBezTo>
                                <a:lnTo>
                                  <a:pt x="137" y="3432"/>
                                </a:lnTo>
                                <a:lnTo>
                                  <a:pt x="0" y="0"/>
                                </a:lnTo>
                                <a:close/>
                              </a:path>
                            </a:pathLst>
                          </a:custGeom>
                          <a:solidFill>
                            <a:srgbClr val="000000"/>
                          </a:solidFill>
                          <a:ln w="0">
                            <a:noFill/>
                          </a:ln>
                        </wps:spPr>
                        <wps:style>
                          <a:lnRef idx="0"/>
                          <a:fillRef idx="0"/>
                          <a:effectRef idx="0"/>
                          <a:fontRef idx="minor"/>
                        </wps:style>
                        <wps:bodyPr/>
                      </wps:wsp>
                      <wps:wsp>
                        <wps:cNvSpPr/>
                        <wps:spPr>
                          <a:xfrm>
                            <a:off x="843120" y="550080"/>
                            <a:ext cx="80640" cy="96480"/>
                          </a:xfrm>
                          <a:custGeom>
                            <a:avLst/>
                            <a:gdLst/>
                            <a:ahLst/>
                            <a:rect l="l" t="t" r="r" b="b"/>
                            <a:pathLst>
                              <a:path w="84953" h="116619">
                                <a:moveTo>
                                  <a:pt x="53067" y="0"/>
                                </a:moveTo>
                                <a:cubicBezTo>
                                  <a:pt x="60156" y="0"/>
                                  <a:pt x="67607" y="1091"/>
                                  <a:pt x="75419" y="3273"/>
                                </a:cubicBezTo>
                                <a:lnTo>
                                  <a:pt x="75805" y="3925"/>
                                </a:lnTo>
                                <a:lnTo>
                                  <a:pt x="71716" y="29722"/>
                                </a:lnTo>
                                <a:lnTo>
                                  <a:pt x="69077" y="30183"/>
                                </a:lnTo>
                                <a:lnTo>
                                  <a:pt x="64489" y="9274"/>
                                </a:lnTo>
                                <a:cubicBezTo>
                                  <a:pt x="59118" y="7553"/>
                                  <a:pt x="54082" y="6711"/>
                                  <a:pt x="49362" y="6711"/>
                                </a:cubicBezTo>
                                <a:cubicBezTo>
                                  <a:pt x="38318" y="6711"/>
                                  <a:pt x="29714" y="11236"/>
                                  <a:pt x="23551" y="20258"/>
                                </a:cubicBezTo>
                                <a:cubicBezTo>
                                  <a:pt x="17388" y="29287"/>
                                  <a:pt x="14291" y="41721"/>
                                  <a:pt x="14291" y="57590"/>
                                </a:cubicBezTo>
                                <a:cubicBezTo>
                                  <a:pt x="14291" y="73621"/>
                                  <a:pt x="17658" y="86379"/>
                                  <a:pt x="24407" y="95818"/>
                                </a:cubicBezTo>
                                <a:cubicBezTo>
                                  <a:pt x="31161" y="105276"/>
                                  <a:pt x="40240" y="109995"/>
                                  <a:pt x="51664" y="109995"/>
                                </a:cubicBezTo>
                                <a:cubicBezTo>
                                  <a:pt x="55504" y="109995"/>
                                  <a:pt x="59277" y="109422"/>
                                  <a:pt x="62978" y="108252"/>
                                </a:cubicBezTo>
                                <a:lnTo>
                                  <a:pt x="62978" y="86926"/>
                                </a:lnTo>
                                <a:cubicBezTo>
                                  <a:pt x="62978" y="84255"/>
                                  <a:pt x="62978" y="81825"/>
                                  <a:pt x="62953" y="79647"/>
                                </a:cubicBezTo>
                                <a:cubicBezTo>
                                  <a:pt x="62935" y="77469"/>
                                  <a:pt x="62888" y="75474"/>
                                  <a:pt x="62841" y="73645"/>
                                </a:cubicBezTo>
                                <a:cubicBezTo>
                                  <a:pt x="62798" y="72259"/>
                                  <a:pt x="62276" y="71381"/>
                                  <a:pt x="61261" y="71029"/>
                                </a:cubicBezTo>
                                <a:lnTo>
                                  <a:pt x="53067" y="67894"/>
                                </a:lnTo>
                                <a:lnTo>
                                  <a:pt x="52927" y="64458"/>
                                </a:lnTo>
                                <a:cubicBezTo>
                                  <a:pt x="58618" y="64624"/>
                                  <a:pt x="64061" y="64707"/>
                                  <a:pt x="69253" y="64707"/>
                                </a:cubicBezTo>
                                <a:cubicBezTo>
                                  <a:pt x="74559" y="64707"/>
                                  <a:pt x="79663" y="64624"/>
                                  <a:pt x="84610" y="64458"/>
                                </a:cubicBezTo>
                                <a:lnTo>
                                  <a:pt x="84953" y="67894"/>
                                </a:lnTo>
                                <a:lnTo>
                                  <a:pt x="77724" y="70460"/>
                                </a:lnTo>
                                <a:cubicBezTo>
                                  <a:pt x="76683" y="70896"/>
                                  <a:pt x="76096" y="71708"/>
                                  <a:pt x="76006" y="72941"/>
                                </a:cubicBezTo>
                                <a:cubicBezTo>
                                  <a:pt x="75963" y="75068"/>
                                  <a:pt x="75938" y="77250"/>
                                  <a:pt x="75917" y="79453"/>
                                </a:cubicBezTo>
                                <a:cubicBezTo>
                                  <a:pt x="75895" y="81666"/>
                                  <a:pt x="75874" y="84038"/>
                                  <a:pt x="75874" y="86599"/>
                                </a:cubicBezTo>
                                <a:lnTo>
                                  <a:pt x="75874" y="112151"/>
                                </a:lnTo>
                                <a:lnTo>
                                  <a:pt x="75488" y="112720"/>
                                </a:lnTo>
                                <a:cubicBezTo>
                                  <a:pt x="66477" y="115338"/>
                                  <a:pt x="58216" y="116619"/>
                                  <a:pt x="50673" y="116619"/>
                                </a:cubicBezTo>
                                <a:cubicBezTo>
                                  <a:pt x="35204" y="116619"/>
                                  <a:pt x="22874" y="111686"/>
                                  <a:pt x="13730" y="101761"/>
                                </a:cubicBezTo>
                                <a:cubicBezTo>
                                  <a:pt x="4582" y="91862"/>
                                  <a:pt x="0" y="78038"/>
                                  <a:pt x="0" y="60315"/>
                                </a:cubicBezTo>
                                <a:cubicBezTo>
                                  <a:pt x="0" y="41476"/>
                                  <a:pt x="4741" y="26694"/>
                                  <a:pt x="14180" y="16006"/>
                                </a:cubicBezTo>
                                <a:cubicBezTo>
                                  <a:pt x="23641" y="5343"/>
                                  <a:pt x="36600" y="0"/>
                                  <a:pt x="53067" y="0"/>
                                </a:cubicBezTo>
                                <a:close/>
                              </a:path>
                            </a:pathLst>
                          </a:custGeom>
                          <a:solidFill>
                            <a:srgbClr val="000000"/>
                          </a:solidFill>
                          <a:ln w="0">
                            <a:noFill/>
                          </a:ln>
                        </wps:spPr>
                        <wps:style>
                          <a:lnRef idx="0"/>
                          <a:fillRef idx="0"/>
                          <a:effectRef idx="0"/>
                          <a:fontRef idx="minor"/>
                        </wps:style>
                        <wps:bodyPr/>
                      </wps:wsp>
                      <wps:wsp>
                        <wps:cNvSpPr/>
                        <wps:spPr>
                          <a:xfrm>
                            <a:off x="1137240" y="552960"/>
                            <a:ext cx="28080" cy="89640"/>
                          </a:xfrm>
                          <a:custGeom>
                            <a:avLst/>
                            <a:gdLst/>
                            <a:ahLst/>
                            <a:rect l="l" t="t" r="r" b="b"/>
                            <a:pathLst>
                              <a:path w="29718" h="108205">
                                <a:moveTo>
                                  <a:pt x="0" y="0"/>
                                </a:moveTo>
                                <a:lnTo>
                                  <a:pt x="29718" y="0"/>
                                </a:lnTo>
                                <a:lnTo>
                                  <a:pt x="29718" y="108205"/>
                                </a:lnTo>
                                <a:lnTo>
                                  <a:pt x="0" y="108205"/>
                                </a:lnTo>
                              </a:path>
                            </a:pathLst>
                          </a:custGeom>
                          <a:solidFill>
                            <a:srgbClr val="000000"/>
                          </a:solidFill>
                          <a:ln w="0">
                            <a:noFill/>
                          </a:ln>
                        </wps:spPr>
                        <wps:style>
                          <a:lnRef idx="0"/>
                          <a:fillRef idx="0"/>
                          <a:effectRef idx="0"/>
                          <a:fontRef idx="minor"/>
                        </wps:style>
                        <wps:bodyPr/>
                      </wps:wsp>
                      <wps:wsp>
                        <wps:cNvSpPr/>
                        <wps:spPr>
                          <a:xfrm>
                            <a:off x="1141200" y="622440"/>
                            <a:ext cx="41400" cy="24120"/>
                          </a:xfrm>
                          <a:custGeom>
                            <a:avLst/>
                            <a:gdLst/>
                            <a:ahLst/>
                            <a:rect l="l" t="t" r="r" b="b"/>
                            <a:pathLst>
                              <a:path w="43830" h="29553">
                                <a:moveTo>
                                  <a:pt x="0" y="0"/>
                                </a:moveTo>
                                <a:lnTo>
                                  <a:pt x="43830" y="0"/>
                                </a:lnTo>
                                <a:lnTo>
                                  <a:pt x="43830" y="29553"/>
                                </a:lnTo>
                                <a:lnTo>
                                  <a:pt x="0" y="29553"/>
                                </a:lnTo>
                              </a:path>
                            </a:pathLst>
                          </a:custGeom>
                          <a:solidFill>
                            <a:srgbClr val="000000"/>
                          </a:solidFill>
                          <a:ln w="0">
                            <a:noFill/>
                          </a:ln>
                        </wps:spPr>
                        <wps:style>
                          <a:lnRef idx="0"/>
                          <a:fillRef idx="0"/>
                          <a:effectRef idx="0"/>
                          <a:fontRef idx="minor"/>
                        </wps:style>
                        <wps:bodyPr/>
                      </wps:wsp>
                      <wps:wsp>
                        <wps:cNvSpPr/>
                        <wps:spPr>
                          <a:xfrm>
                            <a:off x="1158840" y="550080"/>
                            <a:ext cx="24120" cy="14760"/>
                          </a:xfrm>
                          <a:custGeom>
                            <a:avLst/>
                            <a:gdLst/>
                            <a:ahLst/>
                            <a:rect l="l" t="t" r="r" b="b"/>
                            <a:pathLst>
                              <a:path w="25676" h="18751">
                                <a:moveTo>
                                  <a:pt x="0" y="0"/>
                                </a:moveTo>
                                <a:lnTo>
                                  <a:pt x="25676" y="0"/>
                                </a:lnTo>
                                <a:lnTo>
                                  <a:pt x="25676" y="18751"/>
                                </a:lnTo>
                                <a:lnTo>
                                  <a:pt x="0" y="18751"/>
                                </a:lnTo>
                              </a:path>
                            </a:pathLst>
                          </a:custGeom>
                          <a:solidFill>
                            <a:srgbClr val="000000"/>
                          </a:solidFill>
                          <a:ln w="0">
                            <a:noFill/>
                          </a:ln>
                        </wps:spPr>
                        <wps:style>
                          <a:lnRef idx="0"/>
                          <a:fillRef idx="0"/>
                          <a:effectRef idx="0"/>
                          <a:fontRef idx="minor"/>
                        </wps:style>
                        <wps:bodyPr/>
                      </wps:wsp>
                      <wps:wsp>
                        <wps:cNvSpPr/>
                        <wps:spPr>
                          <a:xfrm>
                            <a:off x="1141560" y="550080"/>
                            <a:ext cx="41400" cy="21600"/>
                          </a:xfrm>
                          <a:custGeom>
                            <a:avLst/>
                            <a:gdLst/>
                            <a:ahLst/>
                            <a:rect l="l" t="t" r="r" b="b"/>
                            <a:pathLst>
                              <a:path w="43514" h="27151">
                                <a:moveTo>
                                  <a:pt x="0" y="0"/>
                                </a:moveTo>
                                <a:lnTo>
                                  <a:pt x="43514" y="0"/>
                                </a:lnTo>
                                <a:lnTo>
                                  <a:pt x="43514" y="27151"/>
                                </a:lnTo>
                                <a:lnTo>
                                  <a:pt x="0" y="27151"/>
                                </a:lnTo>
                              </a:path>
                            </a:pathLst>
                          </a:custGeom>
                          <a:solidFill>
                            <a:srgbClr val="000000"/>
                          </a:solidFill>
                          <a:ln w="0">
                            <a:noFill/>
                          </a:ln>
                        </wps:spPr>
                        <wps:style>
                          <a:lnRef idx="0"/>
                          <a:fillRef idx="0"/>
                          <a:effectRef idx="0"/>
                          <a:fontRef idx="minor"/>
                        </wps:style>
                        <wps:bodyPr/>
                      </wps:wsp>
                      <wps:wsp>
                        <wps:cNvSpPr/>
                        <wps:spPr>
                          <a:xfrm>
                            <a:off x="1157040" y="630720"/>
                            <a:ext cx="25920" cy="15840"/>
                          </a:xfrm>
                          <a:custGeom>
                            <a:avLst/>
                            <a:gdLst/>
                            <a:ahLst/>
                            <a:rect l="l" t="t" r="r" b="b"/>
                            <a:pathLst>
                              <a:path w="27638" h="20315">
                                <a:moveTo>
                                  <a:pt x="0" y="0"/>
                                </a:moveTo>
                                <a:lnTo>
                                  <a:pt x="27638" y="0"/>
                                </a:lnTo>
                                <a:lnTo>
                                  <a:pt x="27638" y="20315"/>
                                </a:lnTo>
                                <a:lnTo>
                                  <a:pt x="0" y="20315"/>
                                </a:lnTo>
                              </a:path>
                            </a:pathLst>
                          </a:custGeom>
                          <a:solidFill>
                            <a:srgbClr val="000000"/>
                          </a:solidFill>
                          <a:ln w="0">
                            <a:noFill/>
                          </a:ln>
                        </wps:spPr>
                        <wps:style>
                          <a:lnRef idx="0"/>
                          <a:fillRef idx="0"/>
                          <a:effectRef idx="0"/>
                          <a:fontRef idx="minor"/>
                        </wps:style>
                        <wps:bodyPr/>
                      </wps:wsp>
                      <wps:wsp>
                        <wps:cNvSpPr/>
                        <wps:spPr>
                          <a:xfrm>
                            <a:off x="1308240" y="551160"/>
                            <a:ext cx="36360" cy="93240"/>
                          </a:xfrm>
                          <a:custGeom>
                            <a:avLst/>
                            <a:gdLst/>
                            <a:ahLst/>
                            <a:rect l="l" t="t" r="r" b="b"/>
                            <a:pathLst>
                              <a:path w="38804" h="112801">
                                <a:moveTo>
                                  <a:pt x="35650" y="0"/>
                                </a:moveTo>
                                <a:lnTo>
                                  <a:pt x="38804" y="951"/>
                                </a:lnTo>
                                <a:lnTo>
                                  <a:pt x="38804" y="9310"/>
                                </a:lnTo>
                                <a:lnTo>
                                  <a:pt x="31090" y="6707"/>
                                </a:lnTo>
                                <a:cubicBezTo>
                                  <a:pt x="29940" y="6707"/>
                                  <a:pt x="28698" y="6738"/>
                                  <a:pt x="27324" y="6817"/>
                                </a:cubicBezTo>
                                <a:cubicBezTo>
                                  <a:pt x="25966" y="6897"/>
                                  <a:pt x="24475" y="7066"/>
                                  <a:pt x="22896" y="7253"/>
                                </a:cubicBezTo>
                                <a:lnTo>
                                  <a:pt x="22896" y="50335"/>
                                </a:lnTo>
                                <a:cubicBezTo>
                                  <a:pt x="25625" y="50392"/>
                                  <a:pt x="28403" y="50392"/>
                                  <a:pt x="31225" y="50392"/>
                                </a:cubicBezTo>
                                <a:lnTo>
                                  <a:pt x="38804" y="47473"/>
                                </a:lnTo>
                                <a:lnTo>
                                  <a:pt x="38804" y="59233"/>
                                </a:lnTo>
                                <a:lnTo>
                                  <a:pt x="30236" y="56469"/>
                                </a:lnTo>
                                <a:cubicBezTo>
                                  <a:pt x="27727" y="56469"/>
                                  <a:pt x="25264" y="56555"/>
                                  <a:pt x="22896" y="56714"/>
                                </a:cubicBezTo>
                                <a:lnTo>
                                  <a:pt x="22896" y="105195"/>
                                </a:lnTo>
                                <a:cubicBezTo>
                                  <a:pt x="24202" y="105800"/>
                                  <a:pt x="25739" y="106152"/>
                                  <a:pt x="27478" y="106318"/>
                                </a:cubicBezTo>
                                <a:cubicBezTo>
                                  <a:pt x="29239" y="106480"/>
                                  <a:pt x="30823" y="106563"/>
                                  <a:pt x="32289" y="106563"/>
                                </a:cubicBezTo>
                                <a:lnTo>
                                  <a:pt x="38804" y="104010"/>
                                </a:lnTo>
                                <a:lnTo>
                                  <a:pt x="38804" y="110829"/>
                                </a:lnTo>
                                <a:lnTo>
                                  <a:pt x="32807" y="112801"/>
                                </a:lnTo>
                                <a:cubicBezTo>
                                  <a:pt x="30570" y="112801"/>
                                  <a:pt x="28133" y="112726"/>
                                  <a:pt x="25517" y="112557"/>
                                </a:cubicBezTo>
                                <a:cubicBezTo>
                                  <a:pt x="22870" y="112399"/>
                                  <a:pt x="19936" y="112316"/>
                                  <a:pt x="16664" y="112316"/>
                                </a:cubicBezTo>
                                <a:cubicBezTo>
                                  <a:pt x="11332" y="112316"/>
                                  <a:pt x="5867" y="112399"/>
                                  <a:pt x="269" y="112557"/>
                                </a:cubicBezTo>
                                <a:lnTo>
                                  <a:pt x="0" y="109122"/>
                                </a:lnTo>
                                <a:lnTo>
                                  <a:pt x="8124" y="106152"/>
                                </a:lnTo>
                                <a:cubicBezTo>
                                  <a:pt x="9234" y="105800"/>
                                  <a:pt x="9842" y="104954"/>
                                  <a:pt x="9931" y="103698"/>
                                </a:cubicBezTo>
                                <a:cubicBezTo>
                                  <a:pt x="9978" y="101541"/>
                                  <a:pt x="10000" y="99169"/>
                                  <a:pt x="10025" y="96530"/>
                                </a:cubicBezTo>
                                <a:cubicBezTo>
                                  <a:pt x="10043" y="93909"/>
                                  <a:pt x="10043" y="90993"/>
                                  <a:pt x="10043" y="87800"/>
                                </a:cubicBezTo>
                                <a:lnTo>
                                  <a:pt x="10043" y="23015"/>
                                </a:lnTo>
                                <a:cubicBezTo>
                                  <a:pt x="10043" y="20286"/>
                                  <a:pt x="10043" y="17833"/>
                                  <a:pt x="10025" y="15653"/>
                                </a:cubicBezTo>
                                <a:cubicBezTo>
                                  <a:pt x="10000" y="13470"/>
                                  <a:pt x="9978" y="11509"/>
                                  <a:pt x="9931" y="9734"/>
                                </a:cubicBezTo>
                                <a:cubicBezTo>
                                  <a:pt x="9888" y="8348"/>
                                  <a:pt x="9345" y="7445"/>
                                  <a:pt x="8330" y="7034"/>
                                </a:cubicBezTo>
                                <a:lnTo>
                                  <a:pt x="133" y="3899"/>
                                </a:lnTo>
                                <a:lnTo>
                                  <a:pt x="0" y="467"/>
                                </a:lnTo>
                                <a:cubicBezTo>
                                  <a:pt x="5687" y="683"/>
                                  <a:pt x="11220" y="795"/>
                                  <a:pt x="16595" y="795"/>
                                </a:cubicBezTo>
                                <a:cubicBezTo>
                                  <a:pt x="18626" y="683"/>
                                  <a:pt x="21924" y="518"/>
                                  <a:pt x="26463" y="327"/>
                                </a:cubicBezTo>
                                <a:cubicBezTo>
                                  <a:pt x="31003" y="108"/>
                                  <a:pt x="34074" y="0"/>
                                  <a:pt x="35650" y="0"/>
                                </a:cubicBezTo>
                                <a:close/>
                              </a:path>
                            </a:pathLst>
                          </a:custGeom>
                          <a:solidFill>
                            <a:srgbClr val="000000"/>
                          </a:solidFill>
                          <a:ln w="0">
                            <a:noFill/>
                          </a:ln>
                        </wps:spPr>
                        <wps:style>
                          <a:lnRef idx="0"/>
                          <a:fillRef idx="0"/>
                          <a:effectRef idx="0"/>
                          <a:fontRef idx="minor"/>
                        </wps:style>
                        <wps:bodyPr/>
                      </wps:wsp>
                      <wps:wsp>
                        <wps:cNvSpPr/>
                        <wps:spPr>
                          <a:xfrm>
                            <a:off x="1182960" y="549360"/>
                            <a:ext cx="25920" cy="15840"/>
                          </a:xfrm>
                          <a:custGeom>
                            <a:avLst/>
                            <a:gdLst/>
                            <a:ahLst/>
                            <a:rect l="l" t="t" r="r" b="b"/>
                            <a:pathLst>
                              <a:path w="27683" h="20044">
                                <a:moveTo>
                                  <a:pt x="0" y="0"/>
                                </a:moveTo>
                                <a:lnTo>
                                  <a:pt x="27683" y="0"/>
                                </a:lnTo>
                                <a:lnTo>
                                  <a:pt x="27683" y="20044"/>
                                </a:lnTo>
                                <a:lnTo>
                                  <a:pt x="0" y="20044"/>
                                </a:lnTo>
                              </a:path>
                            </a:pathLst>
                          </a:custGeom>
                          <a:solidFill>
                            <a:srgbClr val="000000"/>
                          </a:solidFill>
                          <a:ln w="0">
                            <a:noFill/>
                          </a:ln>
                        </wps:spPr>
                        <wps:style>
                          <a:lnRef idx="0"/>
                          <a:fillRef idx="0"/>
                          <a:effectRef idx="0"/>
                          <a:fontRef idx="minor"/>
                        </wps:style>
                        <wps:bodyPr/>
                      </wps:wsp>
                      <wps:wsp>
                        <wps:cNvSpPr/>
                        <wps:spPr>
                          <a:xfrm>
                            <a:off x="1182960" y="549360"/>
                            <a:ext cx="41400" cy="23400"/>
                          </a:xfrm>
                          <a:custGeom>
                            <a:avLst/>
                            <a:gdLst/>
                            <a:ahLst/>
                            <a:rect l="l" t="t" r="r" b="b"/>
                            <a:pathLst>
                              <a:path w="43876" h="29094">
                                <a:moveTo>
                                  <a:pt x="0" y="0"/>
                                </a:moveTo>
                                <a:lnTo>
                                  <a:pt x="43876" y="0"/>
                                </a:lnTo>
                                <a:lnTo>
                                  <a:pt x="43876" y="29094"/>
                                </a:lnTo>
                                <a:lnTo>
                                  <a:pt x="0" y="29094"/>
                                </a:lnTo>
                              </a:path>
                            </a:pathLst>
                          </a:custGeom>
                          <a:solidFill>
                            <a:srgbClr val="000000"/>
                          </a:solidFill>
                          <a:ln w="0">
                            <a:noFill/>
                          </a:ln>
                        </wps:spPr>
                        <wps:style>
                          <a:lnRef idx="0"/>
                          <a:fillRef idx="0"/>
                          <a:effectRef idx="0"/>
                          <a:fontRef idx="minor"/>
                        </wps:style>
                        <wps:bodyPr/>
                      </wps:wsp>
                      <wps:wsp>
                        <wps:cNvSpPr/>
                        <wps:spPr>
                          <a:xfrm>
                            <a:off x="1200960" y="553680"/>
                            <a:ext cx="27360" cy="89640"/>
                          </a:xfrm>
                          <a:custGeom>
                            <a:avLst/>
                            <a:gdLst/>
                            <a:ahLst/>
                            <a:rect l="l" t="t" r="r" b="b"/>
                            <a:pathLst>
                              <a:path w="29308" h="108196">
                                <a:moveTo>
                                  <a:pt x="0" y="0"/>
                                </a:moveTo>
                                <a:lnTo>
                                  <a:pt x="29308" y="0"/>
                                </a:lnTo>
                                <a:lnTo>
                                  <a:pt x="29308" y="108196"/>
                                </a:lnTo>
                                <a:lnTo>
                                  <a:pt x="0" y="108196"/>
                                </a:lnTo>
                              </a:path>
                            </a:pathLst>
                          </a:custGeom>
                          <a:solidFill>
                            <a:srgbClr val="000000"/>
                          </a:solidFill>
                          <a:ln w="0">
                            <a:noFill/>
                          </a:ln>
                        </wps:spPr>
                        <wps:style>
                          <a:lnRef idx="0"/>
                          <a:fillRef idx="0"/>
                          <a:effectRef idx="0"/>
                          <a:fontRef idx="minor"/>
                        </wps:style>
                        <wps:bodyPr/>
                      </wps:wsp>
                      <wps:wsp>
                        <wps:cNvSpPr/>
                        <wps:spPr>
                          <a:xfrm>
                            <a:off x="1182960" y="623520"/>
                            <a:ext cx="41400" cy="23040"/>
                          </a:xfrm>
                          <a:custGeom>
                            <a:avLst/>
                            <a:gdLst/>
                            <a:ahLst/>
                            <a:rect l="l" t="t" r="r" b="b"/>
                            <a:pathLst>
                              <a:path w="43581" h="27713">
                                <a:moveTo>
                                  <a:pt x="0" y="0"/>
                                </a:moveTo>
                                <a:lnTo>
                                  <a:pt x="43581" y="0"/>
                                </a:lnTo>
                                <a:lnTo>
                                  <a:pt x="43581" y="27713"/>
                                </a:lnTo>
                                <a:lnTo>
                                  <a:pt x="0" y="27713"/>
                                </a:lnTo>
                              </a:path>
                            </a:pathLst>
                          </a:custGeom>
                          <a:solidFill>
                            <a:srgbClr val="000000"/>
                          </a:solidFill>
                          <a:ln w="0">
                            <a:noFill/>
                          </a:ln>
                        </wps:spPr>
                        <wps:style>
                          <a:lnRef idx="0"/>
                          <a:fillRef idx="0"/>
                          <a:effectRef idx="0"/>
                          <a:fontRef idx="minor"/>
                        </wps:style>
                        <wps:bodyPr/>
                      </wps:wsp>
                      <wps:wsp>
                        <wps:cNvSpPr/>
                        <wps:spPr>
                          <a:xfrm>
                            <a:off x="1182960" y="631800"/>
                            <a:ext cx="23400" cy="14760"/>
                          </a:xfrm>
                          <a:custGeom>
                            <a:avLst/>
                            <a:gdLst/>
                            <a:ahLst/>
                            <a:rect l="l" t="t" r="r" b="b"/>
                            <a:pathLst>
                              <a:path w="25470" h="18746">
                                <a:moveTo>
                                  <a:pt x="0" y="0"/>
                                </a:moveTo>
                                <a:lnTo>
                                  <a:pt x="25470" y="0"/>
                                </a:lnTo>
                                <a:lnTo>
                                  <a:pt x="25470" y="18746"/>
                                </a:lnTo>
                                <a:lnTo>
                                  <a:pt x="0" y="18746"/>
                                </a:lnTo>
                              </a:path>
                            </a:pathLst>
                          </a:custGeom>
                          <a:solidFill>
                            <a:srgbClr val="000000"/>
                          </a:solidFill>
                          <a:ln w="0">
                            <a:noFill/>
                          </a:ln>
                        </wps:spPr>
                        <wps:style>
                          <a:lnRef idx="0"/>
                          <a:fillRef idx="0"/>
                          <a:effectRef idx="0"/>
                          <a:fontRef idx="minor"/>
                        </wps:style>
                        <wps:bodyPr/>
                      </wps:wsp>
                      <wps:wsp>
                        <wps:cNvSpPr/>
                        <wps:spPr>
                          <a:xfrm>
                            <a:off x="1440720" y="552960"/>
                            <a:ext cx="43920" cy="91440"/>
                          </a:xfrm>
                          <a:custGeom>
                            <a:avLst/>
                            <a:gdLst/>
                            <a:ahLst/>
                            <a:rect l="l" t="t" r="r" b="b"/>
                            <a:pathLst>
                              <a:path w="46167" h="110639">
                                <a:moveTo>
                                  <a:pt x="46167" y="0"/>
                                </a:moveTo>
                                <a:lnTo>
                                  <a:pt x="46167" y="20048"/>
                                </a:lnTo>
                                <a:lnTo>
                                  <a:pt x="32537" y="61830"/>
                                </a:lnTo>
                                <a:lnTo>
                                  <a:pt x="46167" y="61830"/>
                                </a:lnTo>
                                <a:lnTo>
                                  <a:pt x="46167" y="69087"/>
                                </a:lnTo>
                                <a:lnTo>
                                  <a:pt x="30100" y="69087"/>
                                </a:lnTo>
                                <a:lnTo>
                                  <a:pt x="23148" y="90436"/>
                                </a:lnTo>
                                <a:cubicBezTo>
                                  <a:pt x="22220" y="93409"/>
                                  <a:pt x="21500" y="95781"/>
                                  <a:pt x="20982" y="97527"/>
                                </a:cubicBezTo>
                                <a:cubicBezTo>
                                  <a:pt x="20438" y="99296"/>
                                  <a:pt x="20185" y="100689"/>
                                  <a:pt x="20185" y="101695"/>
                                </a:cubicBezTo>
                                <a:cubicBezTo>
                                  <a:pt x="20185" y="102600"/>
                                  <a:pt x="20395" y="103277"/>
                                  <a:pt x="20798" y="103712"/>
                                </a:cubicBezTo>
                                <a:cubicBezTo>
                                  <a:pt x="21227" y="104176"/>
                                  <a:pt x="21859" y="104562"/>
                                  <a:pt x="22695" y="104886"/>
                                </a:cubicBezTo>
                                <a:lnTo>
                                  <a:pt x="28837" y="107042"/>
                                </a:lnTo>
                                <a:lnTo>
                                  <a:pt x="28974" y="110639"/>
                                </a:lnTo>
                                <a:cubicBezTo>
                                  <a:pt x="22716" y="110480"/>
                                  <a:pt x="17591" y="110397"/>
                                  <a:pt x="13641" y="110397"/>
                                </a:cubicBezTo>
                                <a:cubicBezTo>
                                  <a:pt x="9667" y="110397"/>
                                  <a:pt x="5217" y="110480"/>
                                  <a:pt x="339" y="110639"/>
                                </a:cubicBezTo>
                                <a:lnTo>
                                  <a:pt x="0" y="107204"/>
                                </a:lnTo>
                                <a:lnTo>
                                  <a:pt x="6685" y="104727"/>
                                </a:lnTo>
                                <a:cubicBezTo>
                                  <a:pt x="8357" y="104097"/>
                                  <a:pt x="9599" y="103086"/>
                                  <a:pt x="10386" y="101779"/>
                                </a:cubicBezTo>
                                <a:cubicBezTo>
                                  <a:pt x="11179" y="100444"/>
                                  <a:pt x="12061" y="98373"/>
                                  <a:pt x="13029" y="95532"/>
                                </a:cubicBezTo>
                                <a:lnTo>
                                  <a:pt x="46167" y="0"/>
                                </a:lnTo>
                                <a:close/>
                              </a:path>
                            </a:pathLst>
                          </a:custGeom>
                          <a:solidFill>
                            <a:srgbClr val="000000"/>
                          </a:solidFill>
                          <a:ln w="0">
                            <a:noFill/>
                          </a:ln>
                        </wps:spPr>
                        <wps:style>
                          <a:lnRef idx="0"/>
                          <a:fillRef idx="0"/>
                          <a:effectRef idx="0"/>
                          <a:fontRef idx="minor"/>
                        </wps:style>
                        <wps:bodyPr/>
                      </wps:wsp>
                      <wps:wsp>
                        <wps:cNvSpPr/>
                        <wps:spPr>
                          <a:xfrm>
                            <a:off x="1344960" y="551880"/>
                            <a:ext cx="28080" cy="90720"/>
                          </a:xfrm>
                          <a:custGeom>
                            <a:avLst/>
                            <a:gdLst/>
                            <a:ahLst/>
                            <a:rect l="l" t="t" r="r" b="b"/>
                            <a:pathLst>
                              <a:path w="30200" h="109877">
                                <a:moveTo>
                                  <a:pt x="0" y="0"/>
                                </a:moveTo>
                                <a:lnTo>
                                  <a:pt x="18460" y="5568"/>
                                </a:lnTo>
                                <a:cubicBezTo>
                                  <a:pt x="23338" y="9905"/>
                                  <a:pt x="25751" y="16148"/>
                                  <a:pt x="25751" y="24298"/>
                                </a:cubicBezTo>
                                <a:cubicBezTo>
                                  <a:pt x="25751" y="37384"/>
                                  <a:pt x="19926" y="46306"/>
                                  <a:pt x="8229" y="51050"/>
                                </a:cubicBezTo>
                                <a:cubicBezTo>
                                  <a:pt x="15073" y="52435"/>
                                  <a:pt x="20444" y="55496"/>
                                  <a:pt x="24354" y="60237"/>
                                </a:cubicBezTo>
                                <a:cubicBezTo>
                                  <a:pt x="28234" y="64982"/>
                                  <a:pt x="30200" y="71006"/>
                                  <a:pt x="30200" y="78370"/>
                                </a:cubicBezTo>
                                <a:cubicBezTo>
                                  <a:pt x="30200" y="89031"/>
                                  <a:pt x="26996" y="97263"/>
                                  <a:pt x="20603" y="103102"/>
                                </a:cubicBezTo>
                                <a:lnTo>
                                  <a:pt x="0" y="109877"/>
                                </a:lnTo>
                                <a:lnTo>
                                  <a:pt x="0" y="103059"/>
                                </a:lnTo>
                                <a:lnTo>
                                  <a:pt x="10195" y="99064"/>
                                </a:lnTo>
                                <a:cubicBezTo>
                                  <a:pt x="13986" y="94703"/>
                                  <a:pt x="15909" y="88349"/>
                                  <a:pt x="15909" y="80059"/>
                                </a:cubicBezTo>
                                <a:cubicBezTo>
                                  <a:pt x="15909" y="71743"/>
                                  <a:pt x="13986" y="65580"/>
                                  <a:pt x="10126" y="61548"/>
                                </a:cubicBezTo>
                                <a:lnTo>
                                  <a:pt x="0" y="58281"/>
                                </a:lnTo>
                                <a:lnTo>
                                  <a:pt x="0" y="46521"/>
                                </a:lnTo>
                                <a:lnTo>
                                  <a:pt x="7214" y="43742"/>
                                </a:lnTo>
                                <a:cubicBezTo>
                                  <a:pt x="10533" y="39926"/>
                                  <a:pt x="12204" y="34418"/>
                                  <a:pt x="12204" y="27164"/>
                                </a:cubicBezTo>
                                <a:cubicBezTo>
                                  <a:pt x="12204" y="19554"/>
                                  <a:pt x="10487" y="14071"/>
                                  <a:pt x="7077" y="10748"/>
                                </a:cubicBezTo>
                                <a:lnTo>
                                  <a:pt x="0" y="8359"/>
                                </a:lnTo>
                                <a:lnTo>
                                  <a:pt x="0" y="0"/>
                                </a:lnTo>
                                <a:close/>
                              </a:path>
                            </a:pathLst>
                          </a:custGeom>
                          <a:solidFill>
                            <a:srgbClr val="000000"/>
                          </a:solidFill>
                          <a:ln w="0">
                            <a:noFill/>
                          </a:ln>
                        </wps:spPr>
                        <wps:style>
                          <a:lnRef idx="0"/>
                          <a:fillRef idx="0"/>
                          <a:effectRef idx="0"/>
                          <a:fontRef idx="minor"/>
                        </wps:style>
                        <wps:bodyPr/>
                      </wps:wsp>
                      <wps:wsp>
                        <wps:cNvSpPr/>
                        <wps:spPr>
                          <a:xfrm>
                            <a:off x="1604520" y="551880"/>
                            <a:ext cx="63360" cy="92880"/>
                          </a:xfrm>
                          <a:custGeom>
                            <a:avLst/>
                            <a:gdLst/>
                            <a:ahLst/>
                            <a:rect l="l" t="t" r="r" b="b"/>
                            <a:pathLst>
                              <a:path w="66816" h="112090">
                                <a:moveTo>
                                  <a:pt x="0" y="0"/>
                                </a:moveTo>
                                <a:cubicBezTo>
                                  <a:pt x="5688" y="215"/>
                                  <a:pt x="11153" y="327"/>
                                  <a:pt x="16416" y="327"/>
                                </a:cubicBezTo>
                                <a:cubicBezTo>
                                  <a:pt x="21702" y="327"/>
                                  <a:pt x="27167" y="215"/>
                                  <a:pt x="32810" y="0"/>
                                </a:cubicBezTo>
                                <a:lnTo>
                                  <a:pt x="33081" y="3432"/>
                                </a:lnTo>
                                <a:lnTo>
                                  <a:pt x="24883" y="6408"/>
                                </a:lnTo>
                                <a:cubicBezTo>
                                  <a:pt x="23821" y="6736"/>
                                  <a:pt x="23235" y="7552"/>
                                  <a:pt x="23166" y="8889"/>
                                </a:cubicBezTo>
                                <a:cubicBezTo>
                                  <a:pt x="23123" y="10739"/>
                                  <a:pt x="23076" y="13464"/>
                                  <a:pt x="23054" y="17010"/>
                                </a:cubicBezTo>
                                <a:cubicBezTo>
                                  <a:pt x="23030" y="20581"/>
                                  <a:pt x="23030" y="22327"/>
                                  <a:pt x="23030" y="22220"/>
                                </a:cubicBezTo>
                                <a:lnTo>
                                  <a:pt x="23030" y="87166"/>
                                </a:lnTo>
                                <a:cubicBezTo>
                                  <a:pt x="23030" y="93086"/>
                                  <a:pt x="23076" y="98892"/>
                                  <a:pt x="23166" y="104645"/>
                                </a:cubicBezTo>
                                <a:lnTo>
                                  <a:pt x="55368" y="104645"/>
                                </a:lnTo>
                                <a:lnTo>
                                  <a:pt x="63835" y="83487"/>
                                </a:lnTo>
                                <a:lnTo>
                                  <a:pt x="66816" y="82915"/>
                                </a:lnTo>
                                <a:lnTo>
                                  <a:pt x="65373" y="111521"/>
                                </a:lnTo>
                                <a:lnTo>
                                  <a:pt x="64966" y="112090"/>
                                </a:lnTo>
                                <a:cubicBezTo>
                                  <a:pt x="53539" y="111931"/>
                                  <a:pt x="42970" y="111848"/>
                                  <a:pt x="33283" y="111848"/>
                                </a:cubicBezTo>
                                <a:lnTo>
                                  <a:pt x="16665" y="111848"/>
                                </a:lnTo>
                                <a:cubicBezTo>
                                  <a:pt x="11333" y="111848"/>
                                  <a:pt x="5869" y="111931"/>
                                  <a:pt x="271" y="112090"/>
                                </a:cubicBezTo>
                                <a:lnTo>
                                  <a:pt x="0" y="108655"/>
                                </a:lnTo>
                                <a:lnTo>
                                  <a:pt x="8125" y="105685"/>
                                </a:lnTo>
                                <a:cubicBezTo>
                                  <a:pt x="9234" y="105332"/>
                                  <a:pt x="9842" y="104487"/>
                                  <a:pt x="9933" y="103230"/>
                                </a:cubicBezTo>
                                <a:cubicBezTo>
                                  <a:pt x="9980" y="101074"/>
                                  <a:pt x="10001" y="98702"/>
                                  <a:pt x="10027" y="96062"/>
                                </a:cubicBezTo>
                                <a:cubicBezTo>
                                  <a:pt x="10048" y="93442"/>
                                  <a:pt x="10048" y="90525"/>
                                  <a:pt x="10048" y="87333"/>
                                </a:cubicBezTo>
                                <a:lnTo>
                                  <a:pt x="10048" y="22547"/>
                                </a:lnTo>
                                <a:cubicBezTo>
                                  <a:pt x="10048" y="19818"/>
                                  <a:pt x="10048" y="17366"/>
                                  <a:pt x="10027" y="15185"/>
                                </a:cubicBezTo>
                                <a:cubicBezTo>
                                  <a:pt x="10001" y="13003"/>
                                  <a:pt x="9980" y="11041"/>
                                  <a:pt x="9933" y="9267"/>
                                </a:cubicBezTo>
                                <a:cubicBezTo>
                                  <a:pt x="9890" y="7880"/>
                                  <a:pt x="9346" y="6977"/>
                                  <a:pt x="8331" y="6567"/>
                                </a:cubicBezTo>
                                <a:lnTo>
                                  <a:pt x="133" y="3432"/>
                                </a:lnTo>
                                <a:lnTo>
                                  <a:pt x="0" y="0"/>
                                </a:lnTo>
                                <a:close/>
                              </a:path>
                            </a:pathLst>
                          </a:custGeom>
                          <a:solidFill>
                            <a:srgbClr val="000000"/>
                          </a:solidFill>
                          <a:ln w="0">
                            <a:noFill/>
                          </a:ln>
                        </wps:spPr>
                        <wps:style>
                          <a:lnRef idx="0"/>
                          <a:fillRef idx="0"/>
                          <a:effectRef idx="0"/>
                          <a:fontRef idx="minor"/>
                        </wps:style>
                        <wps:bodyPr/>
                      </wps:wsp>
                      <wps:wsp>
                        <wps:cNvSpPr/>
                        <wps:spPr>
                          <a:xfrm>
                            <a:off x="1484640" y="550440"/>
                            <a:ext cx="47160" cy="93960"/>
                          </a:xfrm>
                          <a:custGeom>
                            <a:avLst/>
                            <a:gdLst/>
                            <a:ahLst/>
                            <a:rect l="l" t="t" r="r" b="b"/>
                            <a:pathLst>
                              <a:path w="50098" h="113757">
                                <a:moveTo>
                                  <a:pt x="7484" y="0"/>
                                </a:moveTo>
                                <a:lnTo>
                                  <a:pt x="36864" y="97699"/>
                                </a:lnTo>
                                <a:cubicBezTo>
                                  <a:pt x="37969" y="101379"/>
                                  <a:pt x="38966" y="103863"/>
                                  <a:pt x="39870" y="105170"/>
                                </a:cubicBezTo>
                                <a:cubicBezTo>
                                  <a:pt x="40773" y="106480"/>
                                  <a:pt x="42058" y="107435"/>
                                  <a:pt x="43729" y="108090"/>
                                </a:cubicBezTo>
                                <a:lnTo>
                                  <a:pt x="49961" y="110321"/>
                                </a:lnTo>
                                <a:lnTo>
                                  <a:pt x="50098" y="113757"/>
                                </a:lnTo>
                                <a:cubicBezTo>
                                  <a:pt x="44315" y="113598"/>
                                  <a:pt x="38966" y="113515"/>
                                  <a:pt x="34019" y="113515"/>
                                </a:cubicBezTo>
                                <a:cubicBezTo>
                                  <a:pt x="28984" y="113515"/>
                                  <a:pt x="23047" y="113598"/>
                                  <a:pt x="16229" y="113757"/>
                                </a:cubicBezTo>
                                <a:lnTo>
                                  <a:pt x="15955" y="110321"/>
                                </a:lnTo>
                                <a:lnTo>
                                  <a:pt x="22230" y="108090"/>
                                </a:lnTo>
                                <a:cubicBezTo>
                                  <a:pt x="23115" y="107705"/>
                                  <a:pt x="23745" y="107293"/>
                                  <a:pt x="24127" y="106830"/>
                                </a:cubicBezTo>
                                <a:cubicBezTo>
                                  <a:pt x="24491" y="106394"/>
                                  <a:pt x="24692" y="105688"/>
                                  <a:pt x="24692" y="104735"/>
                                </a:cubicBezTo>
                                <a:cubicBezTo>
                                  <a:pt x="24692" y="103673"/>
                                  <a:pt x="24448" y="102254"/>
                                  <a:pt x="23994" y="100537"/>
                                </a:cubicBezTo>
                                <a:cubicBezTo>
                                  <a:pt x="23519" y="98791"/>
                                  <a:pt x="22889" y="96501"/>
                                  <a:pt x="22053" y="93611"/>
                                </a:cubicBezTo>
                                <a:lnTo>
                                  <a:pt x="15818" y="72205"/>
                                </a:lnTo>
                                <a:lnTo>
                                  <a:pt x="0" y="72205"/>
                                </a:lnTo>
                                <a:lnTo>
                                  <a:pt x="0" y="64948"/>
                                </a:lnTo>
                                <a:lnTo>
                                  <a:pt x="13630" y="64948"/>
                                </a:lnTo>
                                <a:lnTo>
                                  <a:pt x="734" y="20916"/>
                                </a:lnTo>
                                <a:lnTo>
                                  <a:pt x="0" y="23166"/>
                                </a:lnTo>
                                <a:lnTo>
                                  <a:pt x="0" y="3118"/>
                                </a:lnTo>
                                <a:lnTo>
                                  <a:pt x="665" y="1199"/>
                                </a:lnTo>
                                <a:lnTo>
                                  <a:pt x="7484" y="0"/>
                                </a:lnTo>
                                <a:close/>
                              </a:path>
                            </a:pathLst>
                          </a:custGeom>
                          <a:solidFill>
                            <a:srgbClr val="000000"/>
                          </a:solidFill>
                          <a:ln w="0">
                            <a:noFill/>
                          </a:ln>
                        </wps:spPr>
                        <wps:style>
                          <a:lnRef idx="0"/>
                          <a:fillRef idx="0"/>
                          <a:effectRef idx="0"/>
                          <a:fontRef idx="minor"/>
                        </wps:style>
                        <wps:bodyPr/>
                      </wps:wsp>
                      <wps:wsp>
                        <wps:cNvSpPr/>
                        <wps:spPr>
                          <a:xfrm>
                            <a:off x="297360" y="687240"/>
                            <a:ext cx="14760" cy="38880"/>
                          </a:xfrm>
                          <a:custGeom>
                            <a:avLst/>
                            <a:gdLst/>
                            <a:ahLst/>
                            <a:rect l="l" t="t" r="r" b="b"/>
                            <a:pathLst>
                              <a:path w="15764" h="47633">
                                <a:moveTo>
                                  <a:pt x="13049" y="0"/>
                                </a:moveTo>
                                <a:lnTo>
                                  <a:pt x="15764" y="650"/>
                                </a:lnTo>
                                <a:lnTo>
                                  <a:pt x="15764" y="6733"/>
                                </a:lnTo>
                                <a:lnTo>
                                  <a:pt x="11332" y="5959"/>
                                </a:lnTo>
                                <a:cubicBezTo>
                                  <a:pt x="10627" y="5959"/>
                                  <a:pt x="9227" y="6067"/>
                                  <a:pt x="7131" y="6275"/>
                                </a:cubicBezTo>
                                <a:lnTo>
                                  <a:pt x="7131" y="21596"/>
                                </a:lnTo>
                                <a:cubicBezTo>
                                  <a:pt x="8842" y="21806"/>
                                  <a:pt x="10508" y="21917"/>
                                  <a:pt x="12125" y="21917"/>
                                </a:cubicBezTo>
                                <a:lnTo>
                                  <a:pt x="15764" y="21189"/>
                                </a:lnTo>
                                <a:lnTo>
                                  <a:pt x="15764" y="28938"/>
                                </a:lnTo>
                                <a:lnTo>
                                  <a:pt x="14695" y="27386"/>
                                </a:lnTo>
                                <a:cubicBezTo>
                                  <a:pt x="13100" y="27386"/>
                                  <a:pt x="10580" y="27278"/>
                                  <a:pt x="7131" y="27073"/>
                                </a:cubicBezTo>
                                <a:lnTo>
                                  <a:pt x="7131" y="47633"/>
                                </a:lnTo>
                                <a:lnTo>
                                  <a:pt x="0" y="47633"/>
                                </a:lnTo>
                                <a:lnTo>
                                  <a:pt x="0" y="486"/>
                                </a:lnTo>
                                <a:cubicBezTo>
                                  <a:pt x="255" y="486"/>
                                  <a:pt x="2106" y="408"/>
                                  <a:pt x="5540" y="245"/>
                                </a:cubicBezTo>
                                <a:cubicBezTo>
                                  <a:pt x="8985" y="80"/>
                                  <a:pt x="11481" y="0"/>
                                  <a:pt x="13049" y="0"/>
                                </a:cubicBezTo>
                                <a:close/>
                              </a:path>
                            </a:pathLst>
                          </a:custGeom>
                          <a:solidFill>
                            <a:srgbClr val="000000"/>
                          </a:solidFill>
                          <a:ln w="0">
                            <a:noFill/>
                          </a:ln>
                        </wps:spPr>
                        <wps:style>
                          <a:lnRef idx="0"/>
                          <a:fillRef idx="0"/>
                          <a:effectRef idx="0"/>
                          <a:fontRef idx="minor"/>
                        </wps:style>
                        <wps:bodyPr/>
                      </wps:wsp>
                      <wps:wsp>
                        <wps:cNvSpPr/>
                        <wps:spPr>
                          <a:xfrm>
                            <a:off x="312480" y="687240"/>
                            <a:ext cx="19800" cy="38160"/>
                          </a:xfrm>
                          <a:custGeom>
                            <a:avLst/>
                            <a:gdLst/>
                            <a:ahLst/>
                            <a:rect l="l" t="t" r="r" b="b"/>
                            <a:pathLst>
                              <a:path w="21042" h="46983">
                                <a:moveTo>
                                  <a:pt x="0" y="0"/>
                                </a:moveTo>
                                <a:lnTo>
                                  <a:pt x="11411" y="2730"/>
                                </a:lnTo>
                                <a:cubicBezTo>
                                  <a:pt x="14550" y="4984"/>
                                  <a:pt x="16121" y="8365"/>
                                  <a:pt x="16121" y="12876"/>
                                </a:cubicBezTo>
                                <a:cubicBezTo>
                                  <a:pt x="16121" y="15828"/>
                                  <a:pt x="15114" y="18500"/>
                                  <a:pt x="13091" y="20875"/>
                                </a:cubicBezTo>
                                <a:cubicBezTo>
                                  <a:pt x="11070" y="23233"/>
                                  <a:pt x="8672" y="24720"/>
                                  <a:pt x="5883" y="25289"/>
                                </a:cubicBezTo>
                                <a:lnTo>
                                  <a:pt x="21042" y="46983"/>
                                </a:lnTo>
                                <a:lnTo>
                                  <a:pt x="12871" y="46983"/>
                                </a:lnTo>
                                <a:lnTo>
                                  <a:pt x="0" y="28289"/>
                                </a:lnTo>
                                <a:lnTo>
                                  <a:pt x="0" y="20540"/>
                                </a:lnTo>
                                <a:lnTo>
                                  <a:pt x="5699" y="19400"/>
                                </a:lnTo>
                                <a:cubicBezTo>
                                  <a:pt x="7657" y="18158"/>
                                  <a:pt x="8633" y="15936"/>
                                  <a:pt x="8633" y="12739"/>
                                </a:cubicBezTo>
                                <a:cubicBezTo>
                                  <a:pt x="8633" y="10103"/>
                                  <a:pt x="7589" y="8203"/>
                                  <a:pt x="5493" y="7044"/>
                                </a:cubicBezTo>
                                <a:lnTo>
                                  <a:pt x="0" y="6084"/>
                                </a:lnTo>
                                <a:lnTo>
                                  <a:pt x="0" y="0"/>
                                </a:lnTo>
                                <a:close/>
                              </a:path>
                            </a:pathLst>
                          </a:custGeom>
                          <a:solidFill>
                            <a:srgbClr val="000000"/>
                          </a:solidFill>
                          <a:ln w="0">
                            <a:noFill/>
                          </a:ln>
                        </wps:spPr>
                        <wps:style>
                          <a:lnRef idx="0"/>
                          <a:fillRef idx="0"/>
                          <a:effectRef idx="0"/>
                          <a:fontRef idx="minor"/>
                        </wps:style>
                        <wps:bodyPr/>
                      </wps:wsp>
                      <wps:wsp>
                        <wps:cNvSpPr/>
                        <wps:spPr>
                          <a:xfrm>
                            <a:off x="369720" y="687240"/>
                            <a:ext cx="29160" cy="38160"/>
                          </a:xfrm>
                          <a:custGeom>
                            <a:avLst/>
                            <a:gdLst/>
                            <a:ahLst/>
                            <a:rect l="l" t="t" r="r" b="b"/>
                            <a:pathLst>
                              <a:path w="31217" h="47147">
                                <a:moveTo>
                                  <a:pt x="0" y="0"/>
                                </a:moveTo>
                                <a:lnTo>
                                  <a:pt x="31217" y="0"/>
                                </a:lnTo>
                                <a:lnTo>
                                  <a:pt x="31217" y="5789"/>
                                </a:lnTo>
                                <a:lnTo>
                                  <a:pt x="7132" y="5789"/>
                                </a:lnTo>
                                <a:lnTo>
                                  <a:pt x="7132" y="18897"/>
                                </a:lnTo>
                                <a:lnTo>
                                  <a:pt x="24398" y="18897"/>
                                </a:lnTo>
                                <a:lnTo>
                                  <a:pt x="24398" y="24365"/>
                                </a:lnTo>
                                <a:lnTo>
                                  <a:pt x="7132" y="24365"/>
                                </a:lnTo>
                                <a:lnTo>
                                  <a:pt x="7132" y="41356"/>
                                </a:lnTo>
                                <a:lnTo>
                                  <a:pt x="30824" y="41356"/>
                                </a:lnTo>
                                <a:lnTo>
                                  <a:pt x="30824" y="47147"/>
                                </a:lnTo>
                                <a:lnTo>
                                  <a:pt x="0" y="47147"/>
                                </a:lnTo>
                                <a:lnTo>
                                  <a:pt x="0" y="0"/>
                                </a:lnTo>
                                <a:close/>
                              </a:path>
                            </a:pathLst>
                          </a:custGeom>
                          <a:solidFill>
                            <a:srgbClr val="000000"/>
                          </a:solidFill>
                          <a:ln w="0">
                            <a:noFill/>
                          </a:ln>
                        </wps:spPr>
                        <wps:style>
                          <a:lnRef idx="0"/>
                          <a:fillRef idx="0"/>
                          <a:effectRef idx="0"/>
                          <a:fontRef idx="minor"/>
                        </wps:style>
                        <wps:bodyPr/>
                      </wps:wsp>
                      <wps:wsp>
                        <wps:cNvSpPr/>
                        <wps:spPr>
                          <a:xfrm>
                            <a:off x="437040" y="686520"/>
                            <a:ext cx="27360" cy="39240"/>
                          </a:xfrm>
                          <a:custGeom>
                            <a:avLst/>
                            <a:gdLst/>
                            <a:ahLst/>
                            <a:rect l="l" t="t" r="r" b="b"/>
                            <a:pathLst>
                              <a:path w="29387" h="48751">
                                <a:moveTo>
                                  <a:pt x="14766" y="0"/>
                                </a:moveTo>
                                <a:cubicBezTo>
                                  <a:pt x="20549" y="0"/>
                                  <a:pt x="24566" y="846"/>
                                  <a:pt x="26834" y="2535"/>
                                </a:cubicBezTo>
                                <a:lnTo>
                                  <a:pt x="24728" y="8140"/>
                                </a:lnTo>
                                <a:cubicBezTo>
                                  <a:pt x="23777" y="7513"/>
                                  <a:pt x="22313" y="6923"/>
                                  <a:pt x="20364" y="6340"/>
                                </a:cubicBezTo>
                                <a:cubicBezTo>
                                  <a:pt x="18418" y="5753"/>
                                  <a:pt x="16617" y="5469"/>
                                  <a:pt x="14947" y="5469"/>
                                </a:cubicBezTo>
                                <a:cubicBezTo>
                                  <a:pt x="12527" y="5469"/>
                                  <a:pt x="10616" y="6085"/>
                                  <a:pt x="9227" y="7341"/>
                                </a:cubicBezTo>
                                <a:cubicBezTo>
                                  <a:pt x="7826" y="8579"/>
                                  <a:pt x="7131" y="10184"/>
                                  <a:pt x="7131" y="12129"/>
                                </a:cubicBezTo>
                                <a:cubicBezTo>
                                  <a:pt x="7131" y="13334"/>
                                  <a:pt x="7386" y="14422"/>
                                  <a:pt x="7887" y="15411"/>
                                </a:cubicBezTo>
                                <a:cubicBezTo>
                                  <a:pt x="8387" y="16398"/>
                                  <a:pt x="9079" y="17226"/>
                                  <a:pt x="9968" y="17896"/>
                                </a:cubicBezTo>
                                <a:cubicBezTo>
                                  <a:pt x="10857" y="18551"/>
                                  <a:pt x="12686" y="19491"/>
                                  <a:pt x="15447" y="20693"/>
                                </a:cubicBezTo>
                                <a:lnTo>
                                  <a:pt x="19735" y="22533"/>
                                </a:lnTo>
                                <a:cubicBezTo>
                                  <a:pt x="23292" y="24045"/>
                                  <a:pt x="25798" y="25866"/>
                                  <a:pt x="27234" y="27980"/>
                                </a:cubicBezTo>
                                <a:cubicBezTo>
                                  <a:pt x="28670" y="30097"/>
                                  <a:pt x="29387" y="32777"/>
                                  <a:pt x="29387" y="36040"/>
                                </a:cubicBezTo>
                                <a:cubicBezTo>
                                  <a:pt x="29387" y="39582"/>
                                  <a:pt x="27821" y="42588"/>
                                  <a:pt x="24663" y="45047"/>
                                </a:cubicBezTo>
                                <a:cubicBezTo>
                                  <a:pt x="21510" y="47523"/>
                                  <a:pt x="17297" y="48751"/>
                                  <a:pt x="12027" y="48751"/>
                                </a:cubicBezTo>
                                <a:cubicBezTo>
                                  <a:pt x="7386" y="48751"/>
                                  <a:pt x="3434" y="47765"/>
                                  <a:pt x="147" y="45795"/>
                                </a:cubicBezTo>
                                <a:lnTo>
                                  <a:pt x="2750" y="39873"/>
                                </a:lnTo>
                                <a:cubicBezTo>
                                  <a:pt x="4074" y="40756"/>
                                  <a:pt x="5745" y="41494"/>
                                  <a:pt x="7729" y="42070"/>
                                </a:cubicBezTo>
                                <a:cubicBezTo>
                                  <a:pt x="9712" y="42667"/>
                                  <a:pt x="11495" y="42962"/>
                                  <a:pt x="13061" y="42962"/>
                                </a:cubicBezTo>
                                <a:cubicBezTo>
                                  <a:pt x="15836" y="42962"/>
                                  <a:pt x="18078" y="42268"/>
                                  <a:pt x="19760" y="40897"/>
                                </a:cubicBezTo>
                                <a:cubicBezTo>
                                  <a:pt x="21452" y="39521"/>
                                  <a:pt x="22287" y="37779"/>
                                  <a:pt x="22287" y="35658"/>
                                </a:cubicBezTo>
                                <a:cubicBezTo>
                                  <a:pt x="22287" y="34066"/>
                                  <a:pt x="21826" y="32595"/>
                                  <a:pt x="20886" y="31231"/>
                                </a:cubicBezTo>
                                <a:cubicBezTo>
                                  <a:pt x="19950" y="29869"/>
                                  <a:pt x="17590" y="28386"/>
                                  <a:pt x="13802" y="26773"/>
                                </a:cubicBezTo>
                                <a:lnTo>
                                  <a:pt x="9594" y="24998"/>
                                </a:lnTo>
                                <a:cubicBezTo>
                                  <a:pt x="6040" y="23494"/>
                                  <a:pt x="3542" y="21716"/>
                                  <a:pt x="2127" y="19663"/>
                                </a:cubicBezTo>
                                <a:cubicBezTo>
                                  <a:pt x="705" y="17597"/>
                                  <a:pt x="0" y="15127"/>
                                  <a:pt x="0" y="12225"/>
                                </a:cubicBezTo>
                                <a:cubicBezTo>
                                  <a:pt x="0" y="8712"/>
                                  <a:pt x="1386" y="5789"/>
                                  <a:pt x="4139" y="3467"/>
                                </a:cubicBezTo>
                                <a:cubicBezTo>
                                  <a:pt x="6901" y="1156"/>
                                  <a:pt x="10443" y="0"/>
                                  <a:pt x="14766" y="0"/>
                                </a:cubicBezTo>
                                <a:close/>
                              </a:path>
                            </a:pathLst>
                          </a:custGeom>
                          <a:solidFill>
                            <a:srgbClr val="000000"/>
                          </a:solidFill>
                          <a:ln w="0">
                            <a:noFill/>
                          </a:ln>
                        </wps:spPr>
                        <wps:style>
                          <a:lnRef idx="0"/>
                          <a:fillRef idx="0"/>
                          <a:effectRef idx="0"/>
                          <a:fontRef idx="minor"/>
                        </wps:style>
                        <wps:bodyPr/>
                      </wps:wsp>
                      <wps:wsp>
                        <wps:cNvSpPr/>
                        <wps:spPr>
                          <a:xfrm>
                            <a:off x="502920" y="686520"/>
                            <a:ext cx="20160" cy="39960"/>
                          </a:xfrm>
                          <a:custGeom>
                            <a:avLst/>
                            <a:gdLst/>
                            <a:ahLst/>
                            <a:rect l="l" t="t" r="r" b="b"/>
                            <a:pathLst>
                              <a:path w="21765" h="48787">
                                <a:moveTo>
                                  <a:pt x="21050" y="0"/>
                                </a:moveTo>
                                <a:lnTo>
                                  <a:pt x="21765" y="271"/>
                                </a:lnTo>
                                <a:lnTo>
                                  <a:pt x="21765" y="6079"/>
                                </a:lnTo>
                                <a:lnTo>
                                  <a:pt x="21050" y="5789"/>
                                </a:lnTo>
                                <a:cubicBezTo>
                                  <a:pt x="16629" y="5789"/>
                                  <a:pt x="13259" y="7426"/>
                                  <a:pt x="10955" y="10681"/>
                                </a:cubicBezTo>
                                <a:cubicBezTo>
                                  <a:pt x="8647" y="13943"/>
                                  <a:pt x="7503" y="18392"/>
                                  <a:pt x="7503" y="24008"/>
                                </a:cubicBezTo>
                                <a:cubicBezTo>
                                  <a:pt x="7503" y="29422"/>
                                  <a:pt x="8684" y="33937"/>
                                  <a:pt x="11045" y="37558"/>
                                </a:cubicBezTo>
                                <a:cubicBezTo>
                                  <a:pt x="13407" y="41187"/>
                                  <a:pt x="16741" y="42998"/>
                                  <a:pt x="21050" y="42998"/>
                                </a:cubicBezTo>
                                <a:lnTo>
                                  <a:pt x="21765" y="42678"/>
                                </a:lnTo>
                                <a:lnTo>
                                  <a:pt x="21765" y="48505"/>
                                </a:lnTo>
                                <a:lnTo>
                                  <a:pt x="21050" y="48787"/>
                                </a:lnTo>
                                <a:cubicBezTo>
                                  <a:pt x="14465" y="48787"/>
                                  <a:pt x="9314" y="46472"/>
                                  <a:pt x="5592" y="41835"/>
                                </a:cubicBezTo>
                                <a:cubicBezTo>
                                  <a:pt x="1866" y="37206"/>
                                  <a:pt x="0" y="31266"/>
                                  <a:pt x="0" y="24008"/>
                                </a:cubicBezTo>
                                <a:cubicBezTo>
                                  <a:pt x="0" y="17186"/>
                                  <a:pt x="1901" y="11484"/>
                                  <a:pt x="5700" y="6890"/>
                                </a:cubicBezTo>
                                <a:cubicBezTo>
                                  <a:pt x="9483" y="2300"/>
                                  <a:pt x="14613" y="0"/>
                                  <a:pt x="21050" y="0"/>
                                </a:cubicBezTo>
                                <a:close/>
                              </a:path>
                            </a:pathLst>
                          </a:custGeom>
                          <a:solidFill>
                            <a:srgbClr val="000000"/>
                          </a:solidFill>
                          <a:ln w="0">
                            <a:noFill/>
                          </a:ln>
                        </wps:spPr>
                        <wps:style>
                          <a:lnRef idx="0"/>
                          <a:fillRef idx="0"/>
                          <a:effectRef idx="0"/>
                          <a:fontRef idx="minor"/>
                        </wps:style>
                        <wps:bodyPr/>
                      </wps:wsp>
                      <wps:wsp>
                        <wps:cNvSpPr/>
                        <wps:spPr>
                          <a:xfrm>
                            <a:off x="584280" y="687240"/>
                            <a:ext cx="34200" cy="38880"/>
                          </a:xfrm>
                          <a:custGeom>
                            <a:avLst/>
                            <a:gdLst/>
                            <a:ahLst/>
                            <a:rect l="l" t="t" r="r" b="b"/>
                            <a:pathLst>
                              <a:path w="36669" h="47949">
                                <a:moveTo>
                                  <a:pt x="0" y="0"/>
                                </a:moveTo>
                                <a:lnTo>
                                  <a:pt x="7135" y="0"/>
                                </a:lnTo>
                                <a:lnTo>
                                  <a:pt x="7135" y="32271"/>
                                </a:lnTo>
                                <a:cubicBezTo>
                                  <a:pt x="7135" y="35151"/>
                                  <a:pt x="8143" y="37524"/>
                                  <a:pt x="10166" y="39370"/>
                                </a:cubicBezTo>
                                <a:cubicBezTo>
                                  <a:pt x="12186" y="41225"/>
                                  <a:pt x="14864" y="42160"/>
                                  <a:pt x="18202" y="42160"/>
                                </a:cubicBezTo>
                                <a:cubicBezTo>
                                  <a:pt x="21718" y="42160"/>
                                  <a:pt x="24483" y="41260"/>
                                  <a:pt x="26506" y="39457"/>
                                </a:cubicBezTo>
                                <a:cubicBezTo>
                                  <a:pt x="28523" y="37656"/>
                                  <a:pt x="29538" y="35209"/>
                                  <a:pt x="29538" y="32120"/>
                                </a:cubicBezTo>
                                <a:lnTo>
                                  <a:pt x="29538" y="0"/>
                                </a:lnTo>
                                <a:lnTo>
                                  <a:pt x="36669" y="0"/>
                                </a:lnTo>
                                <a:lnTo>
                                  <a:pt x="36669" y="32793"/>
                                </a:lnTo>
                                <a:cubicBezTo>
                                  <a:pt x="36669" y="37560"/>
                                  <a:pt x="35028" y="41268"/>
                                  <a:pt x="31726" y="43942"/>
                                </a:cubicBezTo>
                                <a:cubicBezTo>
                                  <a:pt x="28439" y="46621"/>
                                  <a:pt x="23947" y="47949"/>
                                  <a:pt x="18263" y="47949"/>
                                </a:cubicBezTo>
                                <a:cubicBezTo>
                                  <a:pt x="12416" y="47949"/>
                                  <a:pt x="7912" y="46642"/>
                                  <a:pt x="4749" y="44029"/>
                                </a:cubicBezTo>
                                <a:cubicBezTo>
                                  <a:pt x="1580" y="41415"/>
                                  <a:pt x="0" y="37656"/>
                                  <a:pt x="0" y="32758"/>
                                </a:cubicBezTo>
                                <a:lnTo>
                                  <a:pt x="0" y="0"/>
                                </a:lnTo>
                                <a:close/>
                              </a:path>
                            </a:pathLst>
                          </a:custGeom>
                          <a:solidFill>
                            <a:srgbClr val="000000"/>
                          </a:solidFill>
                          <a:ln w="0">
                            <a:noFill/>
                          </a:ln>
                        </wps:spPr>
                        <wps:style>
                          <a:lnRef idx="0"/>
                          <a:fillRef idx="0"/>
                          <a:effectRef idx="0"/>
                          <a:fontRef idx="minor"/>
                        </wps:style>
                        <wps:bodyPr/>
                      </wps:wsp>
                      <wps:wsp>
                        <wps:cNvSpPr/>
                        <wps:spPr>
                          <a:xfrm>
                            <a:off x="662400" y="687240"/>
                            <a:ext cx="14760" cy="38880"/>
                          </a:xfrm>
                          <a:custGeom>
                            <a:avLst/>
                            <a:gdLst/>
                            <a:ahLst/>
                            <a:rect l="l" t="t" r="r" b="b"/>
                            <a:pathLst>
                              <a:path w="15764" h="47633">
                                <a:moveTo>
                                  <a:pt x="13049" y="0"/>
                                </a:moveTo>
                                <a:lnTo>
                                  <a:pt x="15764" y="650"/>
                                </a:lnTo>
                                <a:lnTo>
                                  <a:pt x="15764" y="6733"/>
                                </a:lnTo>
                                <a:lnTo>
                                  <a:pt x="11332" y="5959"/>
                                </a:lnTo>
                                <a:cubicBezTo>
                                  <a:pt x="10627" y="5959"/>
                                  <a:pt x="9227" y="6067"/>
                                  <a:pt x="7131" y="6275"/>
                                </a:cubicBezTo>
                                <a:lnTo>
                                  <a:pt x="7131" y="21596"/>
                                </a:lnTo>
                                <a:cubicBezTo>
                                  <a:pt x="8838" y="21806"/>
                                  <a:pt x="10508" y="21917"/>
                                  <a:pt x="12125" y="21917"/>
                                </a:cubicBezTo>
                                <a:lnTo>
                                  <a:pt x="15764" y="21189"/>
                                </a:lnTo>
                                <a:lnTo>
                                  <a:pt x="15764" y="28943"/>
                                </a:lnTo>
                                <a:lnTo>
                                  <a:pt x="14691" y="27386"/>
                                </a:lnTo>
                                <a:cubicBezTo>
                                  <a:pt x="13100" y="27386"/>
                                  <a:pt x="10580" y="27278"/>
                                  <a:pt x="7131" y="27073"/>
                                </a:cubicBezTo>
                                <a:lnTo>
                                  <a:pt x="7131" y="47633"/>
                                </a:lnTo>
                                <a:lnTo>
                                  <a:pt x="0" y="47633"/>
                                </a:lnTo>
                                <a:lnTo>
                                  <a:pt x="0" y="486"/>
                                </a:lnTo>
                                <a:cubicBezTo>
                                  <a:pt x="255" y="486"/>
                                  <a:pt x="2106" y="408"/>
                                  <a:pt x="5540" y="245"/>
                                </a:cubicBezTo>
                                <a:cubicBezTo>
                                  <a:pt x="8981" y="80"/>
                                  <a:pt x="11481" y="0"/>
                                  <a:pt x="13049" y="0"/>
                                </a:cubicBezTo>
                                <a:close/>
                              </a:path>
                            </a:pathLst>
                          </a:custGeom>
                          <a:solidFill>
                            <a:srgbClr val="000000"/>
                          </a:solidFill>
                          <a:ln w="0">
                            <a:noFill/>
                          </a:ln>
                        </wps:spPr>
                        <wps:style>
                          <a:lnRef idx="0"/>
                          <a:fillRef idx="0"/>
                          <a:effectRef idx="0"/>
                          <a:fontRef idx="minor"/>
                        </wps:style>
                        <wps:bodyPr/>
                      </wps:wsp>
                      <wps:wsp>
                        <wps:cNvSpPr/>
                        <wps:spPr>
                          <a:xfrm>
                            <a:off x="523080" y="687240"/>
                            <a:ext cx="20160" cy="39240"/>
                          </a:xfrm>
                          <a:custGeom>
                            <a:avLst/>
                            <a:gdLst/>
                            <a:ahLst/>
                            <a:rect l="l" t="t" r="r" b="b"/>
                            <a:pathLst>
                              <a:path w="21760" h="48233">
                                <a:moveTo>
                                  <a:pt x="0" y="0"/>
                                </a:moveTo>
                                <a:lnTo>
                                  <a:pt x="15967" y="6067"/>
                                </a:lnTo>
                                <a:cubicBezTo>
                                  <a:pt x="19827" y="10302"/>
                                  <a:pt x="21760" y="16184"/>
                                  <a:pt x="21760" y="23736"/>
                                </a:cubicBezTo>
                                <a:cubicBezTo>
                                  <a:pt x="21760" y="31480"/>
                                  <a:pt x="19813" y="37550"/>
                                  <a:pt x="15943" y="41938"/>
                                </a:cubicBezTo>
                                <a:lnTo>
                                  <a:pt x="0" y="48233"/>
                                </a:lnTo>
                                <a:lnTo>
                                  <a:pt x="0" y="42407"/>
                                </a:lnTo>
                                <a:lnTo>
                                  <a:pt x="10424" y="37737"/>
                                </a:lnTo>
                                <a:cubicBezTo>
                                  <a:pt x="12983" y="34411"/>
                                  <a:pt x="14261" y="29745"/>
                                  <a:pt x="14261" y="23736"/>
                                </a:cubicBezTo>
                                <a:cubicBezTo>
                                  <a:pt x="14261" y="17665"/>
                                  <a:pt x="13013" y="13111"/>
                                  <a:pt x="10517" y="10074"/>
                                </a:cubicBezTo>
                                <a:lnTo>
                                  <a:pt x="0" y="5807"/>
                                </a:lnTo>
                                <a:lnTo>
                                  <a:pt x="0" y="0"/>
                                </a:lnTo>
                                <a:close/>
                              </a:path>
                            </a:pathLst>
                          </a:custGeom>
                          <a:solidFill>
                            <a:srgbClr val="000000"/>
                          </a:solidFill>
                          <a:ln w="0">
                            <a:noFill/>
                          </a:ln>
                        </wps:spPr>
                        <wps:style>
                          <a:lnRef idx="0"/>
                          <a:fillRef idx="0"/>
                          <a:effectRef idx="0"/>
                          <a:fontRef idx="minor"/>
                        </wps:style>
                        <wps:bodyPr/>
                      </wps:wsp>
                      <wps:wsp>
                        <wps:cNvSpPr/>
                        <wps:spPr>
                          <a:xfrm>
                            <a:off x="676800" y="687240"/>
                            <a:ext cx="19800" cy="38160"/>
                          </a:xfrm>
                          <a:custGeom>
                            <a:avLst/>
                            <a:gdLst/>
                            <a:ahLst/>
                            <a:rect l="l" t="t" r="r" b="b"/>
                            <a:pathLst>
                              <a:path w="21038" h="46983">
                                <a:moveTo>
                                  <a:pt x="0" y="0"/>
                                </a:moveTo>
                                <a:lnTo>
                                  <a:pt x="11409" y="2730"/>
                                </a:lnTo>
                                <a:cubicBezTo>
                                  <a:pt x="14549" y="4984"/>
                                  <a:pt x="16121" y="8365"/>
                                  <a:pt x="16121" y="12876"/>
                                </a:cubicBezTo>
                                <a:cubicBezTo>
                                  <a:pt x="16121" y="15828"/>
                                  <a:pt x="15110" y="18500"/>
                                  <a:pt x="13087" y="20875"/>
                                </a:cubicBezTo>
                                <a:cubicBezTo>
                                  <a:pt x="11070" y="23233"/>
                                  <a:pt x="8672" y="24720"/>
                                  <a:pt x="5883" y="25289"/>
                                </a:cubicBezTo>
                                <a:lnTo>
                                  <a:pt x="21038" y="46983"/>
                                </a:lnTo>
                                <a:lnTo>
                                  <a:pt x="12871" y="46983"/>
                                </a:lnTo>
                                <a:lnTo>
                                  <a:pt x="0" y="28294"/>
                                </a:lnTo>
                                <a:lnTo>
                                  <a:pt x="0" y="20540"/>
                                </a:lnTo>
                                <a:lnTo>
                                  <a:pt x="5699" y="19400"/>
                                </a:lnTo>
                                <a:cubicBezTo>
                                  <a:pt x="7657" y="18158"/>
                                  <a:pt x="8633" y="15936"/>
                                  <a:pt x="8633" y="12739"/>
                                </a:cubicBezTo>
                                <a:cubicBezTo>
                                  <a:pt x="8633" y="10103"/>
                                  <a:pt x="7585" y="8203"/>
                                  <a:pt x="5491" y="7044"/>
                                </a:cubicBezTo>
                                <a:lnTo>
                                  <a:pt x="0" y="6084"/>
                                </a:lnTo>
                                <a:lnTo>
                                  <a:pt x="0" y="0"/>
                                </a:lnTo>
                                <a:close/>
                              </a:path>
                            </a:pathLst>
                          </a:custGeom>
                          <a:solidFill>
                            <a:srgbClr val="000000"/>
                          </a:solidFill>
                          <a:ln w="0">
                            <a:noFill/>
                          </a:ln>
                        </wps:spPr>
                        <wps:style>
                          <a:lnRef idx="0"/>
                          <a:fillRef idx="0"/>
                          <a:effectRef idx="0"/>
                          <a:fontRef idx="minor"/>
                        </wps:style>
                        <wps:bodyPr/>
                      </wps:wsp>
                      <wps:wsp>
                        <wps:cNvSpPr/>
                        <wps:spPr>
                          <a:xfrm>
                            <a:off x="1290240" y="687240"/>
                            <a:ext cx="29160" cy="38160"/>
                          </a:xfrm>
                          <a:custGeom>
                            <a:avLst/>
                            <a:gdLst/>
                            <a:ahLst/>
                            <a:rect l="l" t="t" r="r" b="b"/>
                            <a:pathLst>
                              <a:path w="31215" h="47147">
                                <a:moveTo>
                                  <a:pt x="0" y="0"/>
                                </a:moveTo>
                                <a:lnTo>
                                  <a:pt x="31215" y="0"/>
                                </a:lnTo>
                                <a:lnTo>
                                  <a:pt x="31215" y="5789"/>
                                </a:lnTo>
                                <a:lnTo>
                                  <a:pt x="7135" y="5789"/>
                                </a:lnTo>
                                <a:lnTo>
                                  <a:pt x="7135" y="18897"/>
                                </a:lnTo>
                                <a:lnTo>
                                  <a:pt x="24397" y="18897"/>
                                </a:lnTo>
                                <a:lnTo>
                                  <a:pt x="24397" y="24365"/>
                                </a:lnTo>
                                <a:lnTo>
                                  <a:pt x="7135" y="24365"/>
                                </a:lnTo>
                                <a:lnTo>
                                  <a:pt x="7135" y="41356"/>
                                </a:lnTo>
                                <a:lnTo>
                                  <a:pt x="30827" y="41356"/>
                                </a:lnTo>
                                <a:lnTo>
                                  <a:pt x="30827" y="47147"/>
                                </a:lnTo>
                                <a:lnTo>
                                  <a:pt x="0" y="47147"/>
                                </a:lnTo>
                                <a:lnTo>
                                  <a:pt x="0" y="0"/>
                                </a:lnTo>
                                <a:close/>
                              </a:path>
                            </a:pathLst>
                          </a:custGeom>
                          <a:solidFill>
                            <a:srgbClr val="000000"/>
                          </a:solidFill>
                          <a:ln w="0">
                            <a:noFill/>
                          </a:ln>
                        </wps:spPr>
                        <wps:style>
                          <a:lnRef idx="0"/>
                          <a:fillRef idx="0"/>
                          <a:effectRef idx="0"/>
                          <a:fontRef idx="minor"/>
                        </wps:style>
                        <wps:bodyPr/>
                      </wps:wsp>
                      <wps:wsp>
                        <wps:cNvSpPr/>
                        <wps:spPr>
                          <a:xfrm>
                            <a:off x="1213560" y="687240"/>
                            <a:ext cx="38880" cy="38160"/>
                          </a:xfrm>
                          <a:custGeom>
                            <a:avLst/>
                            <a:gdLst/>
                            <a:ahLst/>
                            <a:rect l="l" t="t" r="r" b="b"/>
                            <a:pathLst>
                              <a:path w="41126" h="47147">
                                <a:moveTo>
                                  <a:pt x="0" y="0"/>
                                </a:moveTo>
                                <a:lnTo>
                                  <a:pt x="41126" y="0"/>
                                </a:lnTo>
                                <a:lnTo>
                                  <a:pt x="41126" y="5789"/>
                                </a:lnTo>
                                <a:lnTo>
                                  <a:pt x="23753" y="5789"/>
                                </a:lnTo>
                                <a:lnTo>
                                  <a:pt x="23753" y="47147"/>
                                </a:lnTo>
                                <a:lnTo>
                                  <a:pt x="16618" y="47147"/>
                                </a:lnTo>
                                <a:lnTo>
                                  <a:pt x="16618" y="5789"/>
                                </a:lnTo>
                                <a:lnTo>
                                  <a:pt x="0" y="5789"/>
                                </a:lnTo>
                                <a:lnTo>
                                  <a:pt x="0" y="0"/>
                                </a:lnTo>
                                <a:close/>
                              </a:path>
                            </a:pathLst>
                          </a:custGeom>
                          <a:solidFill>
                            <a:srgbClr val="000000"/>
                          </a:solidFill>
                          <a:ln w="0">
                            <a:noFill/>
                          </a:ln>
                        </wps:spPr>
                        <wps:style>
                          <a:lnRef idx="0"/>
                          <a:fillRef idx="0"/>
                          <a:effectRef idx="0"/>
                          <a:fontRef idx="minor"/>
                        </wps:style>
                        <wps:bodyPr/>
                      </wps:wsp>
                      <wps:wsp>
                        <wps:cNvSpPr/>
                        <wps:spPr>
                          <a:xfrm>
                            <a:off x="1167120" y="687240"/>
                            <a:ext cx="8280" cy="38160"/>
                          </a:xfrm>
                          <a:custGeom>
                            <a:avLst/>
                            <a:gdLst/>
                            <a:ahLst/>
                            <a:rect l="l" t="t" r="r" b="b"/>
                            <a:pathLst>
                              <a:path w="9144" h="47147">
                                <a:moveTo>
                                  <a:pt x="0" y="0"/>
                                </a:moveTo>
                                <a:lnTo>
                                  <a:pt x="9144" y="0"/>
                                </a:lnTo>
                                <a:lnTo>
                                  <a:pt x="9144" y="47147"/>
                                </a:lnTo>
                                <a:lnTo>
                                  <a:pt x="0" y="47147"/>
                                </a:lnTo>
                                <a:lnTo>
                                  <a:pt x="0" y="0"/>
                                </a:lnTo>
                              </a:path>
                            </a:pathLst>
                          </a:custGeom>
                          <a:solidFill>
                            <a:srgbClr val="000000"/>
                          </a:solidFill>
                          <a:ln w="0">
                            <a:noFill/>
                          </a:ln>
                        </wps:spPr>
                        <wps:style>
                          <a:lnRef idx="0"/>
                          <a:fillRef idx="0"/>
                          <a:effectRef idx="0"/>
                          <a:fontRef idx="minor"/>
                        </wps:style>
                        <wps:bodyPr/>
                      </wps:wsp>
                      <wps:wsp>
                        <wps:cNvSpPr/>
                        <wps:spPr>
                          <a:xfrm>
                            <a:off x="1080000" y="687240"/>
                            <a:ext cx="47520" cy="38880"/>
                          </a:xfrm>
                          <a:custGeom>
                            <a:avLst/>
                            <a:gdLst/>
                            <a:ahLst/>
                            <a:rect l="l" t="t" r="r" b="b"/>
                            <a:pathLst>
                              <a:path w="50757" h="47794">
                                <a:moveTo>
                                  <a:pt x="9762" y="0"/>
                                </a:moveTo>
                                <a:lnTo>
                                  <a:pt x="13014" y="0"/>
                                </a:lnTo>
                                <a:lnTo>
                                  <a:pt x="25460" y="34406"/>
                                </a:lnTo>
                                <a:lnTo>
                                  <a:pt x="36951" y="0"/>
                                </a:lnTo>
                                <a:lnTo>
                                  <a:pt x="40155" y="0"/>
                                </a:lnTo>
                                <a:lnTo>
                                  <a:pt x="50757" y="47147"/>
                                </a:lnTo>
                                <a:lnTo>
                                  <a:pt x="43974" y="47147"/>
                                </a:lnTo>
                                <a:lnTo>
                                  <a:pt x="37767" y="16859"/>
                                </a:lnTo>
                                <a:lnTo>
                                  <a:pt x="26359" y="47794"/>
                                </a:lnTo>
                                <a:lnTo>
                                  <a:pt x="24569" y="47794"/>
                                </a:lnTo>
                                <a:lnTo>
                                  <a:pt x="12831" y="16859"/>
                                </a:lnTo>
                                <a:lnTo>
                                  <a:pt x="6772" y="47147"/>
                                </a:lnTo>
                                <a:lnTo>
                                  <a:pt x="0" y="47147"/>
                                </a:lnTo>
                                <a:lnTo>
                                  <a:pt x="9762" y="0"/>
                                </a:lnTo>
                                <a:close/>
                              </a:path>
                            </a:pathLst>
                          </a:custGeom>
                          <a:solidFill>
                            <a:srgbClr val="000000"/>
                          </a:solidFill>
                          <a:ln w="0">
                            <a:noFill/>
                          </a:ln>
                        </wps:spPr>
                        <wps:style>
                          <a:lnRef idx="0"/>
                          <a:fillRef idx="0"/>
                          <a:effectRef idx="0"/>
                          <a:fontRef idx="minor"/>
                        </wps:style>
                        <wps:bodyPr/>
                      </wps:wsp>
                      <wps:wsp>
                        <wps:cNvSpPr/>
                        <wps:spPr>
                          <a:xfrm>
                            <a:off x="1033920" y="687240"/>
                            <a:ext cx="8280" cy="38160"/>
                          </a:xfrm>
                          <a:custGeom>
                            <a:avLst/>
                            <a:gdLst/>
                            <a:ahLst/>
                            <a:rect l="l" t="t" r="r" b="b"/>
                            <a:pathLst>
                              <a:path w="9144" h="47147">
                                <a:moveTo>
                                  <a:pt x="0" y="0"/>
                                </a:moveTo>
                                <a:lnTo>
                                  <a:pt x="9144" y="0"/>
                                </a:lnTo>
                                <a:lnTo>
                                  <a:pt x="9144" y="47147"/>
                                </a:lnTo>
                                <a:lnTo>
                                  <a:pt x="0" y="47147"/>
                                </a:lnTo>
                                <a:lnTo>
                                  <a:pt x="0" y="0"/>
                                </a:lnTo>
                              </a:path>
                            </a:pathLst>
                          </a:custGeom>
                          <a:solidFill>
                            <a:srgbClr val="000000"/>
                          </a:solidFill>
                          <a:ln w="0">
                            <a:noFill/>
                          </a:ln>
                        </wps:spPr>
                        <wps:style>
                          <a:lnRef idx="0"/>
                          <a:fillRef idx="0"/>
                          <a:effectRef idx="0"/>
                          <a:fontRef idx="minor"/>
                        </wps:style>
                        <wps:bodyPr/>
                      </wps:wsp>
                      <wps:wsp>
                        <wps:cNvSpPr/>
                        <wps:spPr>
                          <a:xfrm>
                            <a:off x="965160" y="687240"/>
                            <a:ext cx="28440" cy="38160"/>
                          </a:xfrm>
                          <a:custGeom>
                            <a:avLst/>
                            <a:gdLst/>
                            <a:ahLst/>
                            <a:rect l="l" t="t" r="r" b="b"/>
                            <a:pathLst>
                              <a:path w="30754" h="47147">
                                <a:moveTo>
                                  <a:pt x="0" y="0"/>
                                </a:moveTo>
                                <a:lnTo>
                                  <a:pt x="7135" y="0"/>
                                </a:lnTo>
                                <a:lnTo>
                                  <a:pt x="7135" y="41356"/>
                                </a:lnTo>
                                <a:lnTo>
                                  <a:pt x="30754" y="41356"/>
                                </a:lnTo>
                                <a:lnTo>
                                  <a:pt x="30754" y="47147"/>
                                </a:lnTo>
                                <a:lnTo>
                                  <a:pt x="0" y="47147"/>
                                </a:lnTo>
                                <a:lnTo>
                                  <a:pt x="0" y="0"/>
                                </a:lnTo>
                                <a:close/>
                              </a:path>
                            </a:pathLst>
                          </a:custGeom>
                          <a:solidFill>
                            <a:srgbClr val="000000"/>
                          </a:solidFill>
                          <a:ln w="0">
                            <a:noFill/>
                          </a:ln>
                        </wps:spPr>
                        <wps:style>
                          <a:lnRef idx="0"/>
                          <a:fillRef idx="0"/>
                          <a:effectRef idx="0"/>
                          <a:fontRef idx="minor"/>
                        </wps:style>
                        <wps:bodyPr/>
                      </wps:wsp>
                      <wps:wsp>
                        <wps:cNvSpPr/>
                        <wps:spPr>
                          <a:xfrm>
                            <a:off x="808200" y="687240"/>
                            <a:ext cx="29160" cy="38160"/>
                          </a:xfrm>
                          <a:custGeom>
                            <a:avLst/>
                            <a:gdLst/>
                            <a:ahLst/>
                            <a:rect l="l" t="t" r="r" b="b"/>
                            <a:pathLst>
                              <a:path w="31217" h="47147">
                                <a:moveTo>
                                  <a:pt x="0" y="0"/>
                                </a:moveTo>
                                <a:lnTo>
                                  <a:pt x="31217" y="0"/>
                                </a:lnTo>
                                <a:lnTo>
                                  <a:pt x="31217" y="5789"/>
                                </a:lnTo>
                                <a:lnTo>
                                  <a:pt x="7136" y="5789"/>
                                </a:lnTo>
                                <a:lnTo>
                                  <a:pt x="7136" y="18897"/>
                                </a:lnTo>
                                <a:lnTo>
                                  <a:pt x="24398" y="18897"/>
                                </a:lnTo>
                                <a:lnTo>
                                  <a:pt x="24398" y="24365"/>
                                </a:lnTo>
                                <a:lnTo>
                                  <a:pt x="7136" y="24365"/>
                                </a:lnTo>
                                <a:lnTo>
                                  <a:pt x="7136" y="41356"/>
                                </a:lnTo>
                                <a:lnTo>
                                  <a:pt x="30824" y="41356"/>
                                </a:lnTo>
                                <a:lnTo>
                                  <a:pt x="30824" y="47147"/>
                                </a:lnTo>
                                <a:lnTo>
                                  <a:pt x="0" y="47147"/>
                                </a:lnTo>
                                <a:lnTo>
                                  <a:pt x="0" y="0"/>
                                </a:lnTo>
                                <a:close/>
                              </a:path>
                            </a:pathLst>
                          </a:custGeom>
                          <a:solidFill>
                            <a:srgbClr val="000000"/>
                          </a:solidFill>
                          <a:ln w="0">
                            <a:noFill/>
                          </a:ln>
                        </wps:spPr>
                        <wps:style>
                          <a:lnRef idx="0"/>
                          <a:fillRef idx="0"/>
                          <a:effectRef idx="0"/>
                          <a:fontRef idx="minor"/>
                        </wps:style>
                        <wps:bodyPr/>
                      </wps:wsp>
                      <wps:wsp>
                        <wps:cNvSpPr/>
                        <wps:spPr>
                          <a:xfrm>
                            <a:off x="1360080" y="687240"/>
                            <a:ext cx="16560" cy="38880"/>
                          </a:xfrm>
                          <a:custGeom>
                            <a:avLst/>
                            <a:gdLst/>
                            <a:ahLst/>
                            <a:rect l="l" t="t" r="r" b="b"/>
                            <a:pathLst>
                              <a:path w="18122" h="47466">
                                <a:moveTo>
                                  <a:pt x="12877" y="0"/>
                                </a:moveTo>
                                <a:lnTo>
                                  <a:pt x="18122" y="1815"/>
                                </a:lnTo>
                                <a:lnTo>
                                  <a:pt x="18122" y="7690"/>
                                </a:lnTo>
                                <a:lnTo>
                                  <a:pt x="12452" y="5792"/>
                                </a:lnTo>
                                <a:cubicBezTo>
                                  <a:pt x="11783" y="5792"/>
                                  <a:pt x="10019" y="5900"/>
                                  <a:pt x="7135" y="6108"/>
                                </a:cubicBezTo>
                                <a:lnTo>
                                  <a:pt x="7135" y="41346"/>
                                </a:lnTo>
                                <a:cubicBezTo>
                                  <a:pt x="8730" y="41566"/>
                                  <a:pt x="10699" y="41676"/>
                                  <a:pt x="13061" y="41676"/>
                                </a:cubicBezTo>
                                <a:lnTo>
                                  <a:pt x="18122" y="39494"/>
                                </a:lnTo>
                                <a:lnTo>
                                  <a:pt x="18122" y="44992"/>
                                </a:lnTo>
                                <a:lnTo>
                                  <a:pt x="10530" y="47466"/>
                                </a:lnTo>
                                <a:lnTo>
                                  <a:pt x="0" y="47466"/>
                                </a:lnTo>
                                <a:lnTo>
                                  <a:pt x="0" y="319"/>
                                </a:lnTo>
                                <a:cubicBezTo>
                                  <a:pt x="6707" y="100"/>
                                  <a:pt x="11005" y="0"/>
                                  <a:pt x="12877" y="0"/>
                                </a:cubicBezTo>
                                <a:close/>
                              </a:path>
                            </a:pathLst>
                          </a:custGeom>
                          <a:solidFill>
                            <a:srgbClr val="000000"/>
                          </a:solidFill>
                          <a:ln w="0">
                            <a:noFill/>
                          </a:ln>
                        </wps:spPr>
                        <wps:style>
                          <a:lnRef idx="0"/>
                          <a:fillRef idx="0"/>
                          <a:effectRef idx="0"/>
                          <a:fontRef idx="minor"/>
                        </wps:style>
                        <wps:bodyPr/>
                      </wps:wsp>
                      <wps:wsp>
                        <wps:cNvSpPr/>
                        <wps:spPr>
                          <a:xfrm>
                            <a:off x="876240" y="686520"/>
                            <a:ext cx="27360" cy="39240"/>
                          </a:xfrm>
                          <a:custGeom>
                            <a:avLst/>
                            <a:gdLst/>
                            <a:ahLst/>
                            <a:rect l="l" t="t" r="r" b="b"/>
                            <a:pathLst>
                              <a:path w="29388" h="48751">
                                <a:moveTo>
                                  <a:pt x="14771" y="0"/>
                                </a:moveTo>
                                <a:cubicBezTo>
                                  <a:pt x="20552" y="0"/>
                                  <a:pt x="24571" y="846"/>
                                  <a:pt x="26835" y="2535"/>
                                </a:cubicBezTo>
                                <a:lnTo>
                                  <a:pt x="24729" y="8140"/>
                                </a:lnTo>
                                <a:cubicBezTo>
                                  <a:pt x="23778" y="7513"/>
                                  <a:pt x="22314" y="6923"/>
                                  <a:pt x="20369" y="6340"/>
                                </a:cubicBezTo>
                                <a:cubicBezTo>
                                  <a:pt x="18421" y="5753"/>
                                  <a:pt x="16618" y="5469"/>
                                  <a:pt x="14952" y="5469"/>
                                </a:cubicBezTo>
                                <a:cubicBezTo>
                                  <a:pt x="12528" y="5469"/>
                                  <a:pt x="10617" y="6085"/>
                                  <a:pt x="9228" y="7341"/>
                                </a:cubicBezTo>
                                <a:cubicBezTo>
                                  <a:pt x="7827" y="8579"/>
                                  <a:pt x="7136" y="10184"/>
                                  <a:pt x="7136" y="12129"/>
                                </a:cubicBezTo>
                                <a:cubicBezTo>
                                  <a:pt x="7136" y="13334"/>
                                  <a:pt x="7388" y="14422"/>
                                  <a:pt x="7888" y="15411"/>
                                </a:cubicBezTo>
                                <a:cubicBezTo>
                                  <a:pt x="8392" y="16398"/>
                                  <a:pt x="9079" y="17226"/>
                                  <a:pt x="9972" y="17896"/>
                                </a:cubicBezTo>
                                <a:cubicBezTo>
                                  <a:pt x="10862" y="18551"/>
                                  <a:pt x="12687" y="19491"/>
                                  <a:pt x="15448" y="20693"/>
                                </a:cubicBezTo>
                                <a:lnTo>
                                  <a:pt x="19740" y="22533"/>
                                </a:lnTo>
                                <a:cubicBezTo>
                                  <a:pt x="23293" y="24045"/>
                                  <a:pt x="25797" y="25866"/>
                                  <a:pt x="27234" y="27980"/>
                                </a:cubicBezTo>
                                <a:cubicBezTo>
                                  <a:pt x="28672" y="30097"/>
                                  <a:pt x="29388" y="32777"/>
                                  <a:pt x="29388" y="36040"/>
                                </a:cubicBezTo>
                                <a:cubicBezTo>
                                  <a:pt x="29388" y="39582"/>
                                  <a:pt x="27822" y="42588"/>
                                  <a:pt x="24665" y="45047"/>
                                </a:cubicBezTo>
                                <a:cubicBezTo>
                                  <a:pt x="21514" y="47523"/>
                                  <a:pt x="17299" y="48751"/>
                                  <a:pt x="12028" y="48751"/>
                                </a:cubicBezTo>
                                <a:cubicBezTo>
                                  <a:pt x="7388" y="48751"/>
                                  <a:pt x="3435" y="47765"/>
                                  <a:pt x="149" y="45795"/>
                                </a:cubicBezTo>
                                <a:lnTo>
                                  <a:pt x="2755" y="39873"/>
                                </a:lnTo>
                                <a:cubicBezTo>
                                  <a:pt x="4079" y="40756"/>
                                  <a:pt x="5745" y="41494"/>
                                  <a:pt x="7733" y="42070"/>
                                </a:cubicBezTo>
                                <a:cubicBezTo>
                                  <a:pt x="9717" y="42667"/>
                                  <a:pt x="11495" y="42962"/>
                                  <a:pt x="13061" y="42962"/>
                                </a:cubicBezTo>
                                <a:cubicBezTo>
                                  <a:pt x="15841" y="42962"/>
                                  <a:pt x="18083" y="42268"/>
                                  <a:pt x="19761" y="40897"/>
                                </a:cubicBezTo>
                                <a:cubicBezTo>
                                  <a:pt x="21453" y="39521"/>
                                  <a:pt x="22292" y="37779"/>
                                  <a:pt x="22292" y="35658"/>
                                </a:cubicBezTo>
                                <a:cubicBezTo>
                                  <a:pt x="22292" y="34066"/>
                                  <a:pt x="21827" y="32595"/>
                                  <a:pt x="20891" y="31231"/>
                                </a:cubicBezTo>
                                <a:cubicBezTo>
                                  <a:pt x="19952" y="29869"/>
                                  <a:pt x="17590" y="28386"/>
                                  <a:pt x="13806" y="26773"/>
                                </a:cubicBezTo>
                                <a:lnTo>
                                  <a:pt x="9595" y="24998"/>
                                </a:lnTo>
                                <a:cubicBezTo>
                                  <a:pt x="6041" y="23494"/>
                                  <a:pt x="3543" y="21716"/>
                                  <a:pt x="2131" y="19663"/>
                                </a:cubicBezTo>
                                <a:cubicBezTo>
                                  <a:pt x="706" y="17597"/>
                                  <a:pt x="0" y="15127"/>
                                  <a:pt x="0" y="12225"/>
                                </a:cubicBezTo>
                                <a:cubicBezTo>
                                  <a:pt x="0" y="8712"/>
                                  <a:pt x="1391" y="5789"/>
                                  <a:pt x="4140" y="3467"/>
                                </a:cubicBezTo>
                                <a:cubicBezTo>
                                  <a:pt x="6901" y="1156"/>
                                  <a:pt x="10445" y="0"/>
                                  <a:pt x="14771" y="0"/>
                                </a:cubicBezTo>
                                <a:close/>
                              </a:path>
                            </a:pathLst>
                          </a:custGeom>
                          <a:solidFill>
                            <a:srgbClr val="000000"/>
                          </a:solidFill>
                          <a:ln w="0">
                            <a:noFill/>
                          </a:ln>
                        </wps:spPr>
                        <wps:style>
                          <a:lnRef idx="0"/>
                          <a:fillRef idx="0"/>
                          <a:effectRef idx="0"/>
                          <a:fontRef idx="minor"/>
                        </wps:style>
                        <wps:bodyPr/>
                      </wps:wsp>
                      <wps:wsp>
                        <wps:cNvSpPr/>
                        <wps:spPr>
                          <a:xfrm>
                            <a:off x="732240" y="686520"/>
                            <a:ext cx="35640" cy="39240"/>
                          </a:xfrm>
                          <a:custGeom>
                            <a:avLst/>
                            <a:gdLst/>
                            <a:ahLst/>
                            <a:rect l="l" t="t" r="r" b="b"/>
                            <a:pathLst>
                              <a:path w="37998" h="48751">
                                <a:moveTo>
                                  <a:pt x="22507" y="0"/>
                                </a:moveTo>
                                <a:cubicBezTo>
                                  <a:pt x="28195" y="0"/>
                                  <a:pt x="32638" y="846"/>
                                  <a:pt x="35852" y="2535"/>
                                </a:cubicBezTo>
                                <a:lnTo>
                                  <a:pt x="33456" y="8039"/>
                                </a:lnTo>
                                <a:cubicBezTo>
                                  <a:pt x="31180" y="6534"/>
                                  <a:pt x="27587" y="5789"/>
                                  <a:pt x="22691" y="5789"/>
                                </a:cubicBezTo>
                                <a:cubicBezTo>
                                  <a:pt x="18105" y="5789"/>
                                  <a:pt x="14415" y="7571"/>
                                  <a:pt x="11650" y="11128"/>
                                </a:cubicBezTo>
                                <a:cubicBezTo>
                                  <a:pt x="8875" y="14699"/>
                                  <a:pt x="7499" y="19293"/>
                                  <a:pt x="7499" y="24905"/>
                                </a:cubicBezTo>
                                <a:cubicBezTo>
                                  <a:pt x="7499" y="30272"/>
                                  <a:pt x="8910" y="34625"/>
                                  <a:pt x="11761" y="37951"/>
                                </a:cubicBezTo>
                                <a:cubicBezTo>
                                  <a:pt x="14599" y="41295"/>
                                  <a:pt x="18260" y="42962"/>
                                  <a:pt x="22764" y="42962"/>
                                </a:cubicBezTo>
                                <a:cubicBezTo>
                                  <a:pt x="27659" y="42962"/>
                                  <a:pt x="31421" y="41389"/>
                                  <a:pt x="34064" y="38261"/>
                                </a:cubicBezTo>
                                <a:lnTo>
                                  <a:pt x="37998" y="43183"/>
                                </a:lnTo>
                                <a:cubicBezTo>
                                  <a:pt x="33854" y="46897"/>
                                  <a:pt x="28527" y="48751"/>
                                  <a:pt x="22010" y="48751"/>
                                </a:cubicBezTo>
                                <a:cubicBezTo>
                                  <a:pt x="15178" y="48751"/>
                                  <a:pt x="9813" y="46530"/>
                                  <a:pt x="5890" y="42094"/>
                                </a:cubicBezTo>
                                <a:cubicBezTo>
                                  <a:pt x="1970" y="37645"/>
                                  <a:pt x="0" y="31788"/>
                                  <a:pt x="0" y="24520"/>
                                </a:cubicBezTo>
                                <a:cubicBezTo>
                                  <a:pt x="0" y="17486"/>
                                  <a:pt x="2092" y="11632"/>
                                  <a:pt x="6283" y="6988"/>
                                </a:cubicBezTo>
                                <a:cubicBezTo>
                                  <a:pt x="10469" y="2329"/>
                                  <a:pt x="15872" y="0"/>
                                  <a:pt x="22507" y="0"/>
                                </a:cubicBezTo>
                                <a:close/>
                              </a:path>
                            </a:pathLst>
                          </a:custGeom>
                          <a:solidFill>
                            <a:srgbClr val="000000"/>
                          </a:solidFill>
                          <a:ln w="0">
                            <a:noFill/>
                          </a:ln>
                        </wps:spPr>
                        <wps:style>
                          <a:lnRef idx="0"/>
                          <a:fillRef idx="0"/>
                          <a:effectRef idx="0"/>
                          <a:fontRef idx="minor"/>
                        </wps:style>
                        <wps:bodyPr/>
                      </wps:wsp>
                      <wps:wsp>
                        <wps:cNvSpPr/>
                        <wps:spPr>
                          <a:xfrm>
                            <a:off x="1377360" y="688320"/>
                            <a:ext cx="17280" cy="34920"/>
                          </a:xfrm>
                          <a:custGeom>
                            <a:avLst/>
                            <a:gdLst/>
                            <a:ahLst/>
                            <a:rect l="l" t="t" r="r" b="b"/>
                            <a:pathLst>
                              <a:path w="18472" h="43177">
                                <a:moveTo>
                                  <a:pt x="0" y="0"/>
                                </a:moveTo>
                                <a:lnTo>
                                  <a:pt x="12092" y="4185"/>
                                </a:lnTo>
                                <a:cubicBezTo>
                                  <a:pt x="16351" y="8178"/>
                                  <a:pt x="18472" y="13509"/>
                                  <a:pt x="18472" y="20169"/>
                                </a:cubicBezTo>
                                <a:cubicBezTo>
                                  <a:pt x="18472" y="28664"/>
                                  <a:pt x="16299" y="35034"/>
                                  <a:pt x="11955" y="39281"/>
                                </a:cubicBezTo>
                                <a:lnTo>
                                  <a:pt x="0" y="43177"/>
                                </a:lnTo>
                                <a:lnTo>
                                  <a:pt x="0" y="37679"/>
                                </a:lnTo>
                                <a:lnTo>
                                  <a:pt x="6714" y="34785"/>
                                </a:lnTo>
                                <a:cubicBezTo>
                                  <a:pt x="9561" y="31413"/>
                                  <a:pt x="10988" y="26711"/>
                                  <a:pt x="10988" y="20703"/>
                                </a:cubicBezTo>
                                <a:cubicBezTo>
                                  <a:pt x="10988" y="15128"/>
                                  <a:pt x="9599" y="10947"/>
                                  <a:pt x="6822" y="8159"/>
                                </a:cubicBezTo>
                                <a:lnTo>
                                  <a:pt x="0" y="5875"/>
                                </a:lnTo>
                                <a:lnTo>
                                  <a:pt x="0" y="0"/>
                                </a:lnTo>
                                <a:close/>
                              </a:path>
                            </a:pathLst>
                          </a:custGeom>
                          <a:solidFill>
                            <a:srgbClr val="000000"/>
                          </a:solidFill>
                          <a:ln w="0">
                            <a:noFill/>
                          </a:ln>
                        </wps:spPr>
                        <wps:style>
                          <a:lnRef idx="0"/>
                          <a:fillRef idx="0"/>
                          <a:effectRef idx="0"/>
                          <a:fontRef idx="minor"/>
                        </wps:style>
                        <wps:bodyPr/>
                      </wps:wsp>
                      <wps:wsp>
                        <wps:cNvSpPr/>
                        <wps:spPr>
                          <a:xfrm>
                            <a:off x="1036800" y="434520"/>
                            <a:ext cx="16560" cy="48960"/>
                          </a:xfrm>
                          <a:custGeom>
                            <a:avLst/>
                            <a:gdLst/>
                            <a:ahLst/>
                            <a:rect l="l" t="t" r="r" b="b"/>
                            <a:pathLst>
                              <a:path w="17778" h="59527">
                                <a:moveTo>
                                  <a:pt x="14717" y="0"/>
                                </a:moveTo>
                                <a:lnTo>
                                  <a:pt x="17778" y="812"/>
                                </a:lnTo>
                                <a:lnTo>
                                  <a:pt x="17778" y="8409"/>
                                </a:lnTo>
                                <a:lnTo>
                                  <a:pt x="12784" y="7441"/>
                                </a:lnTo>
                                <a:cubicBezTo>
                                  <a:pt x="11985" y="7441"/>
                                  <a:pt x="10408" y="7579"/>
                                  <a:pt x="8045" y="7841"/>
                                </a:cubicBezTo>
                                <a:lnTo>
                                  <a:pt x="8045" y="26985"/>
                                </a:lnTo>
                                <a:cubicBezTo>
                                  <a:pt x="9968" y="27248"/>
                                  <a:pt x="11848" y="27389"/>
                                  <a:pt x="13677" y="27389"/>
                                </a:cubicBezTo>
                                <a:lnTo>
                                  <a:pt x="17778" y="26480"/>
                                </a:lnTo>
                                <a:lnTo>
                                  <a:pt x="17778" y="36168"/>
                                </a:lnTo>
                                <a:lnTo>
                                  <a:pt x="16571" y="34225"/>
                                </a:lnTo>
                                <a:cubicBezTo>
                                  <a:pt x="14774" y="34225"/>
                                  <a:pt x="11930" y="34089"/>
                                  <a:pt x="8045" y="33821"/>
                                </a:cubicBezTo>
                                <a:lnTo>
                                  <a:pt x="8045" y="59527"/>
                                </a:lnTo>
                                <a:lnTo>
                                  <a:pt x="0" y="59527"/>
                                </a:lnTo>
                                <a:lnTo>
                                  <a:pt x="0" y="605"/>
                                </a:lnTo>
                                <a:cubicBezTo>
                                  <a:pt x="292" y="605"/>
                                  <a:pt x="2376" y="505"/>
                                  <a:pt x="6250" y="302"/>
                                </a:cubicBezTo>
                                <a:cubicBezTo>
                                  <a:pt x="10135" y="94"/>
                                  <a:pt x="12945" y="0"/>
                                  <a:pt x="14717" y="0"/>
                                </a:cubicBezTo>
                                <a:close/>
                              </a:path>
                            </a:pathLst>
                          </a:custGeom>
                          <a:solidFill>
                            <a:srgbClr val="000000"/>
                          </a:solidFill>
                          <a:ln w="0">
                            <a:noFill/>
                          </a:ln>
                        </wps:spPr>
                        <wps:style>
                          <a:lnRef idx="0"/>
                          <a:fillRef idx="0"/>
                          <a:effectRef idx="0"/>
                          <a:fontRef idx="minor"/>
                        </wps:style>
                        <wps:bodyPr/>
                      </wps:wsp>
                      <wps:wsp>
                        <wps:cNvSpPr/>
                        <wps:spPr>
                          <a:xfrm>
                            <a:off x="1150560" y="437400"/>
                            <a:ext cx="17280" cy="45720"/>
                          </a:xfrm>
                          <a:custGeom>
                            <a:avLst/>
                            <a:gdLst/>
                            <a:ahLst/>
                            <a:rect l="l" t="t" r="r" b="b"/>
                            <a:pathLst>
                              <a:path w="18298" h="56032">
                                <a:moveTo>
                                  <a:pt x="18298" y="0"/>
                                </a:moveTo>
                                <a:lnTo>
                                  <a:pt x="18298" y="8439"/>
                                </a:lnTo>
                                <a:lnTo>
                                  <a:pt x="17311" y="9356"/>
                                </a:lnTo>
                                <a:cubicBezTo>
                                  <a:pt x="12847" y="14762"/>
                                  <a:pt x="10378" y="18920"/>
                                  <a:pt x="9896" y="21852"/>
                                </a:cubicBezTo>
                                <a:lnTo>
                                  <a:pt x="18298" y="18936"/>
                                </a:lnTo>
                                <a:lnTo>
                                  <a:pt x="18298" y="25605"/>
                                </a:lnTo>
                                <a:lnTo>
                                  <a:pt x="10995" y="28375"/>
                                </a:lnTo>
                                <a:cubicBezTo>
                                  <a:pt x="9293" y="30311"/>
                                  <a:pt x="8442" y="33217"/>
                                  <a:pt x="8442" y="37091"/>
                                </a:cubicBezTo>
                                <a:cubicBezTo>
                                  <a:pt x="8442" y="41289"/>
                                  <a:pt x="9303" y="44436"/>
                                  <a:pt x="11026" y="46532"/>
                                </a:cubicBezTo>
                                <a:lnTo>
                                  <a:pt x="18298" y="49480"/>
                                </a:lnTo>
                                <a:lnTo>
                                  <a:pt x="18298" y="56032"/>
                                </a:lnTo>
                                <a:lnTo>
                                  <a:pt x="4848" y="50087"/>
                                </a:lnTo>
                                <a:cubicBezTo>
                                  <a:pt x="1616" y="45804"/>
                                  <a:pt x="0" y="39379"/>
                                  <a:pt x="0" y="30815"/>
                                </a:cubicBezTo>
                                <a:cubicBezTo>
                                  <a:pt x="0" y="23688"/>
                                  <a:pt x="2527" y="16386"/>
                                  <a:pt x="7578" y="8920"/>
                                </a:cubicBezTo>
                                <a:lnTo>
                                  <a:pt x="18298" y="0"/>
                                </a:lnTo>
                                <a:close/>
                              </a:path>
                            </a:pathLst>
                          </a:custGeom>
                          <a:solidFill>
                            <a:srgbClr val="000000"/>
                          </a:solidFill>
                          <a:ln w="0">
                            <a:noFill/>
                          </a:ln>
                        </wps:spPr>
                        <wps:style>
                          <a:lnRef idx="0"/>
                          <a:fillRef idx="0"/>
                          <a:effectRef idx="0"/>
                          <a:fontRef idx="minor"/>
                        </wps:style>
                        <wps:bodyPr/>
                      </wps:wsp>
                      <wps:wsp>
                        <wps:cNvSpPr/>
                        <wps:spPr>
                          <a:xfrm>
                            <a:off x="1053360" y="434880"/>
                            <a:ext cx="22320" cy="47520"/>
                          </a:xfrm>
                          <a:custGeom>
                            <a:avLst/>
                            <a:gdLst/>
                            <a:ahLst/>
                            <a:rect l="l" t="t" r="r" b="b"/>
                            <a:pathLst>
                              <a:path w="23723" h="58715">
                                <a:moveTo>
                                  <a:pt x="0" y="0"/>
                                </a:moveTo>
                                <a:lnTo>
                                  <a:pt x="12867" y="3411"/>
                                </a:lnTo>
                                <a:cubicBezTo>
                                  <a:pt x="16407" y="6227"/>
                                  <a:pt x="18178" y="10452"/>
                                  <a:pt x="18178" y="16087"/>
                                </a:cubicBezTo>
                                <a:cubicBezTo>
                                  <a:pt x="18178" y="19780"/>
                                  <a:pt x="17038" y="23118"/>
                                  <a:pt x="14759" y="26081"/>
                                </a:cubicBezTo>
                                <a:cubicBezTo>
                                  <a:pt x="12480" y="29036"/>
                                  <a:pt x="9776" y="30886"/>
                                  <a:pt x="6634" y="31603"/>
                                </a:cubicBezTo>
                                <a:lnTo>
                                  <a:pt x="23723" y="58715"/>
                                </a:lnTo>
                                <a:lnTo>
                                  <a:pt x="14510" y="58715"/>
                                </a:lnTo>
                                <a:lnTo>
                                  <a:pt x="0" y="35357"/>
                                </a:lnTo>
                                <a:lnTo>
                                  <a:pt x="0" y="25668"/>
                                </a:lnTo>
                                <a:lnTo>
                                  <a:pt x="6424" y="24244"/>
                                </a:lnTo>
                                <a:cubicBezTo>
                                  <a:pt x="8635" y="22690"/>
                                  <a:pt x="9733" y="19917"/>
                                  <a:pt x="9733" y="15921"/>
                                </a:cubicBezTo>
                                <a:cubicBezTo>
                                  <a:pt x="9733" y="12628"/>
                                  <a:pt x="8553" y="10251"/>
                                  <a:pt x="6194" y="8797"/>
                                </a:cubicBezTo>
                                <a:lnTo>
                                  <a:pt x="0" y="7597"/>
                                </a:lnTo>
                                <a:lnTo>
                                  <a:pt x="0" y="0"/>
                                </a:lnTo>
                                <a:close/>
                              </a:path>
                            </a:pathLst>
                          </a:custGeom>
                          <a:solidFill>
                            <a:srgbClr val="000000"/>
                          </a:solidFill>
                          <a:ln w="0">
                            <a:noFill/>
                          </a:ln>
                        </wps:spPr>
                        <wps:style>
                          <a:lnRef idx="0"/>
                          <a:fillRef idx="0"/>
                          <a:effectRef idx="0"/>
                          <a:fontRef idx="minor"/>
                        </wps:style>
                        <wps:bodyPr/>
                      </wps:wsp>
                      <wps:wsp>
                        <wps:cNvSpPr/>
                        <wps:spPr>
                          <a:xfrm>
                            <a:off x="1079640" y="459720"/>
                            <a:ext cx="40680" cy="24120"/>
                          </a:xfrm>
                          <a:custGeom>
                            <a:avLst/>
                            <a:gdLst/>
                            <a:ahLst/>
                            <a:rect l="l" t="t" r="r" b="b"/>
                            <a:pathLst>
                              <a:path w="42847" h="29804">
                                <a:moveTo>
                                  <a:pt x="0" y="0"/>
                                </a:moveTo>
                                <a:lnTo>
                                  <a:pt x="42847" y="0"/>
                                </a:lnTo>
                                <a:lnTo>
                                  <a:pt x="42847" y="29804"/>
                                </a:lnTo>
                                <a:lnTo>
                                  <a:pt x="0" y="29804"/>
                                </a:lnTo>
                              </a:path>
                            </a:pathLst>
                          </a:custGeom>
                          <a:solidFill>
                            <a:srgbClr val="000000"/>
                          </a:solidFill>
                          <a:ln w="0">
                            <a:noFill/>
                          </a:ln>
                        </wps:spPr>
                        <wps:style>
                          <a:lnRef idx="0"/>
                          <a:fillRef idx="0"/>
                          <a:effectRef idx="0"/>
                          <a:fontRef idx="minor"/>
                        </wps:style>
                        <wps:bodyPr/>
                      </wps:wsp>
                      <wps:wsp>
                        <wps:cNvSpPr/>
                        <wps:spPr>
                          <a:xfrm>
                            <a:off x="1092240" y="433800"/>
                            <a:ext cx="25560" cy="10800"/>
                          </a:xfrm>
                          <a:custGeom>
                            <a:avLst/>
                            <a:gdLst/>
                            <a:ahLst/>
                            <a:rect l="l" t="t" r="r" b="b"/>
                            <a:pathLst>
                              <a:path w="27291" h="13904">
                                <a:moveTo>
                                  <a:pt x="0" y="0"/>
                                </a:moveTo>
                                <a:lnTo>
                                  <a:pt x="27291" y="0"/>
                                </a:lnTo>
                                <a:lnTo>
                                  <a:pt x="27291" y="13904"/>
                                </a:lnTo>
                                <a:lnTo>
                                  <a:pt x="0" y="13904"/>
                                </a:lnTo>
                              </a:path>
                            </a:pathLst>
                          </a:custGeom>
                          <a:solidFill>
                            <a:srgbClr val="000000"/>
                          </a:solidFill>
                          <a:ln w="0">
                            <a:noFill/>
                          </a:ln>
                        </wps:spPr>
                        <wps:style>
                          <a:lnRef idx="0"/>
                          <a:fillRef idx="0"/>
                          <a:effectRef idx="0"/>
                          <a:fontRef idx="minor"/>
                        </wps:style>
                        <wps:bodyPr/>
                      </wps:wsp>
                      <wps:wsp>
                        <wps:cNvSpPr/>
                        <wps:spPr>
                          <a:xfrm>
                            <a:off x="1092240" y="473040"/>
                            <a:ext cx="28080" cy="10800"/>
                          </a:xfrm>
                          <a:custGeom>
                            <a:avLst/>
                            <a:gdLst/>
                            <a:ahLst/>
                            <a:rect l="l" t="t" r="r" b="b"/>
                            <a:pathLst>
                              <a:path w="29585" h="13497">
                                <a:moveTo>
                                  <a:pt x="0" y="0"/>
                                </a:moveTo>
                                <a:lnTo>
                                  <a:pt x="29585" y="0"/>
                                </a:lnTo>
                                <a:lnTo>
                                  <a:pt x="29585" y="13497"/>
                                </a:lnTo>
                                <a:lnTo>
                                  <a:pt x="0" y="13497"/>
                                </a:lnTo>
                              </a:path>
                            </a:pathLst>
                          </a:custGeom>
                          <a:solidFill>
                            <a:srgbClr val="000000"/>
                          </a:solidFill>
                          <a:ln w="0">
                            <a:noFill/>
                          </a:ln>
                        </wps:spPr>
                        <wps:style>
                          <a:lnRef idx="0"/>
                          <a:fillRef idx="0"/>
                          <a:effectRef idx="0"/>
                          <a:fontRef idx="minor"/>
                        </wps:style>
                        <wps:bodyPr/>
                      </wps:wsp>
                      <wps:wsp>
                        <wps:cNvSpPr/>
                        <wps:spPr>
                          <a:xfrm>
                            <a:off x="1079640" y="433800"/>
                            <a:ext cx="38160" cy="19080"/>
                          </a:xfrm>
                          <a:custGeom>
                            <a:avLst/>
                            <a:gdLst/>
                            <a:ahLst/>
                            <a:rect l="l" t="t" r="r" b="b"/>
                            <a:pathLst>
                              <a:path w="40432" h="24106">
                                <a:moveTo>
                                  <a:pt x="0" y="0"/>
                                </a:moveTo>
                                <a:lnTo>
                                  <a:pt x="40432" y="0"/>
                                </a:lnTo>
                                <a:lnTo>
                                  <a:pt x="40432" y="24106"/>
                                </a:lnTo>
                                <a:lnTo>
                                  <a:pt x="0" y="24106"/>
                                </a:lnTo>
                              </a:path>
                            </a:pathLst>
                          </a:custGeom>
                          <a:solidFill>
                            <a:srgbClr val="000000"/>
                          </a:solidFill>
                          <a:ln w="0">
                            <a:noFill/>
                          </a:ln>
                        </wps:spPr>
                        <wps:style>
                          <a:lnRef idx="0"/>
                          <a:fillRef idx="0"/>
                          <a:effectRef idx="0"/>
                          <a:fontRef idx="minor"/>
                        </wps:style>
                        <wps:bodyPr/>
                      </wps:wsp>
                      <wps:wsp>
                        <wps:cNvSpPr/>
                        <wps:spPr>
                          <a:xfrm>
                            <a:off x="1079640" y="433800"/>
                            <a:ext cx="24120" cy="49680"/>
                          </a:xfrm>
                          <a:custGeom>
                            <a:avLst/>
                            <a:gdLst/>
                            <a:ahLst/>
                            <a:rect l="l" t="t" r="r" b="b"/>
                            <a:pathLst>
                              <a:path w="25672" h="60923">
                                <a:moveTo>
                                  <a:pt x="0" y="0"/>
                                </a:moveTo>
                                <a:lnTo>
                                  <a:pt x="25672" y="0"/>
                                </a:lnTo>
                                <a:lnTo>
                                  <a:pt x="25672" y="60923"/>
                                </a:lnTo>
                                <a:lnTo>
                                  <a:pt x="0" y="60923"/>
                                </a:lnTo>
                              </a:path>
                            </a:pathLst>
                          </a:custGeom>
                          <a:solidFill>
                            <a:srgbClr val="000000"/>
                          </a:solidFill>
                          <a:ln w="0">
                            <a:noFill/>
                          </a:ln>
                        </wps:spPr>
                        <wps:style>
                          <a:lnRef idx="0"/>
                          <a:fillRef idx="0"/>
                          <a:effectRef idx="0"/>
                          <a:fontRef idx="minor"/>
                        </wps:style>
                        <wps:bodyPr/>
                      </wps:wsp>
                      <wps:wsp>
                        <wps:cNvSpPr/>
                        <wps:spPr>
                          <a:xfrm>
                            <a:off x="1167840" y="452880"/>
                            <a:ext cx="16560" cy="30600"/>
                          </a:xfrm>
                          <a:custGeom>
                            <a:avLst/>
                            <a:gdLst/>
                            <a:ahLst/>
                            <a:rect l="l" t="t" r="r" b="b"/>
                            <a:pathLst>
                              <a:path w="18094" h="37887">
                                <a:moveTo>
                                  <a:pt x="893" y="0"/>
                                </a:moveTo>
                                <a:cubicBezTo>
                                  <a:pt x="6085" y="0"/>
                                  <a:pt x="10256" y="1674"/>
                                  <a:pt x="13400" y="4993"/>
                                </a:cubicBezTo>
                                <a:cubicBezTo>
                                  <a:pt x="16532" y="8316"/>
                                  <a:pt x="18094" y="12888"/>
                                  <a:pt x="18094" y="18706"/>
                                </a:cubicBezTo>
                                <a:cubicBezTo>
                                  <a:pt x="18094" y="24477"/>
                                  <a:pt x="16488" y="29114"/>
                                  <a:pt x="13249" y="32616"/>
                                </a:cubicBezTo>
                                <a:cubicBezTo>
                                  <a:pt x="10023" y="36126"/>
                                  <a:pt x="5973" y="37887"/>
                                  <a:pt x="1087" y="37887"/>
                                </a:cubicBezTo>
                                <a:lnTo>
                                  <a:pt x="0" y="37406"/>
                                </a:lnTo>
                                <a:lnTo>
                                  <a:pt x="0" y="30854"/>
                                </a:lnTo>
                                <a:lnTo>
                                  <a:pt x="483" y="31050"/>
                                </a:lnTo>
                                <a:cubicBezTo>
                                  <a:pt x="3377" y="31050"/>
                                  <a:pt x="5670" y="29963"/>
                                  <a:pt x="7344" y="27767"/>
                                </a:cubicBezTo>
                                <a:cubicBezTo>
                                  <a:pt x="9022" y="25585"/>
                                  <a:pt x="9856" y="22705"/>
                                  <a:pt x="9856" y="19106"/>
                                </a:cubicBezTo>
                                <a:cubicBezTo>
                                  <a:pt x="9856" y="15382"/>
                                  <a:pt x="8964" y="12409"/>
                                  <a:pt x="7207" y="10180"/>
                                </a:cubicBezTo>
                                <a:cubicBezTo>
                                  <a:pt x="5436" y="7957"/>
                                  <a:pt x="3157" y="6844"/>
                                  <a:pt x="357" y="6844"/>
                                </a:cubicBezTo>
                                <a:lnTo>
                                  <a:pt x="0" y="6979"/>
                                </a:lnTo>
                                <a:lnTo>
                                  <a:pt x="0" y="310"/>
                                </a:lnTo>
                                <a:lnTo>
                                  <a:pt x="893" y="0"/>
                                </a:lnTo>
                                <a:close/>
                              </a:path>
                            </a:pathLst>
                          </a:custGeom>
                          <a:solidFill>
                            <a:srgbClr val="000000"/>
                          </a:solidFill>
                          <a:ln w="0">
                            <a:noFill/>
                          </a:ln>
                        </wps:spPr>
                        <wps:style>
                          <a:lnRef idx="0"/>
                          <a:fillRef idx="0"/>
                          <a:effectRef idx="0"/>
                          <a:fontRef idx="minor"/>
                        </wps:style>
                        <wps:bodyPr/>
                      </wps:wsp>
                      <wps:wsp>
                        <wps:cNvSpPr/>
                        <wps:spPr>
                          <a:xfrm>
                            <a:off x="1191960" y="433800"/>
                            <a:ext cx="16560" cy="49680"/>
                          </a:xfrm>
                          <a:custGeom>
                            <a:avLst/>
                            <a:gdLst/>
                            <a:ahLst/>
                            <a:rect l="l" t="t" r="r" b="b"/>
                            <a:pathLst>
                              <a:path w="18116" h="60772">
                                <a:moveTo>
                                  <a:pt x="18054" y="0"/>
                                </a:moveTo>
                                <a:lnTo>
                                  <a:pt x="18116" y="20"/>
                                </a:lnTo>
                                <a:lnTo>
                                  <a:pt x="18116" y="6858"/>
                                </a:lnTo>
                                <a:lnTo>
                                  <a:pt x="18054" y="6837"/>
                                </a:lnTo>
                                <a:cubicBezTo>
                                  <a:pt x="12795" y="6837"/>
                                  <a:pt x="10174" y="9264"/>
                                  <a:pt x="10174" y="14112"/>
                                </a:cubicBezTo>
                                <a:cubicBezTo>
                                  <a:pt x="10174" y="15911"/>
                                  <a:pt x="11032" y="17692"/>
                                  <a:pt x="12748" y="19456"/>
                                </a:cubicBezTo>
                                <a:lnTo>
                                  <a:pt x="18116" y="23099"/>
                                </a:lnTo>
                                <a:lnTo>
                                  <a:pt x="18116" y="31584"/>
                                </a:lnTo>
                                <a:lnTo>
                                  <a:pt x="16889" y="30683"/>
                                </a:lnTo>
                                <a:cubicBezTo>
                                  <a:pt x="10998" y="33884"/>
                                  <a:pt x="8047" y="38193"/>
                                  <a:pt x="8047" y="43640"/>
                                </a:cubicBezTo>
                                <a:cubicBezTo>
                                  <a:pt x="8047" y="46552"/>
                                  <a:pt x="8954" y="49011"/>
                                  <a:pt x="10779" y="50973"/>
                                </a:cubicBezTo>
                                <a:cubicBezTo>
                                  <a:pt x="12603" y="52949"/>
                                  <a:pt x="14966" y="53936"/>
                                  <a:pt x="17860" y="53936"/>
                                </a:cubicBezTo>
                                <a:lnTo>
                                  <a:pt x="18116" y="53836"/>
                                </a:lnTo>
                                <a:lnTo>
                                  <a:pt x="18116" y="60687"/>
                                </a:lnTo>
                                <a:lnTo>
                                  <a:pt x="17860" y="60772"/>
                                </a:lnTo>
                                <a:cubicBezTo>
                                  <a:pt x="5944" y="60772"/>
                                  <a:pt x="0" y="55066"/>
                                  <a:pt x="0" y="43640"/>
                                </a:cubicBezTo>
                                <a:cubicBezTo>
                                  <a:pt x="0" y="40332"/>
                                  <a:pt x="1016" y="37091"/>
                                  <a:pt x="3049" y="33906"/>
                                </a:cubicBezTo>
                                <a:cubicBezTo>
                                  <a:pt x="5094" y="30709"/>
                                  <a:pt x="7607" y="28470"/>
                                  <a:pt x="10613" y="27181"/>
                                </a:cubicBezTo>
                                <a:cubicBezTo>
                                  <a:pt x="8129" y="25849"/>
                                  <a:pt x="6085" y="23981"/>
                                  <a:pt x="4505" y="21596"/>
                                </a:cubicBezTo>
                                <a:cubicBezTo>
                                  <a:pt x="2927" y="19207"/>
                                  <a:pt x="2129" y="16752"/>
                                  <a:pt x="2129" y="14195"/>
                                </a:cubicBezTo>
                                <a:cubicBezTo>
                                  <a:pt x="2129" y="9829"/>
                                  <a:pt x="3612" y="6369"/>
                                  <a:pt x="6577" y="3817"/>
                                </a:cubicBezTo>
                                <a:cubicBezTo>
                                  <a:pt x="9544" y="1275"/>
                                  <a:pt x="13360" y="0"/>
                                  <a:pt x="18054" y="0"/>
                                </a:cubicBezTo>
                                <a:close/>
                              </a:path>
                            </a:pathLst>
                          </a:custGeom>
                          <a:solidFill>
                            <a:srgbClr val="000000"/>
                          </a:solidFill>
                          <a:ln w="0">
                            <a:noFill/>
                          </a:ln>
                        </wps:spPr>
                        <wps:style>
                          <a:lnRef idx="0"/>
                          <a:fillRef idx="0"/>
                          <a:effectRef idx="0"/>
                          <a:fontRef idx="minor"/>
                        </wps:style>
                        <wps:bodyPr/>
                      </wps:wsp>
                      <wps:wsp>
                        <wps:cNvSpPr/>
                        <wps:spPr>
                          <a:xfrm>
                            <a:off x="1167840" y="433800"/>
                            <a:ext cx="8280" cy="10080"/>
                          </a:xfrm>
                          <a:custGeom>
                            <a:avLst/>
                            <a:gdLst/>
                            <a:ahLst/>
                            <a:rect l="l" t="t" r="r" b="b"/>
                            <a:pathLst>
                              <a:path w="9252" h="12893">
                                <a:moveTo>
                                  <a:pt x="5353" y="0"/>
                                </a:moveTo>
                                <a:lnTo>
                                  <a:pt x="9252" y="4295"/>
                                </a:lnTo>
                                <a:lnTo>
                                  <a:pt x="0" y="12893"/>
                                </a:lnTo>
                                <a:lnTo>
                                  <a:pt x="0" y="4454"/>
                                </a:lnTo>
                                <a:lnTo>
                                  <a:pt x="5353" y="0"/>
                                </a:lnTo>
                                <a:close/>
                              </a:path>
                            </a:pathLst>
                          </a:custGeom>
                          <a:solidFill>
                            <a:srgbClr val="000000"/>
                          </a:solidFill>
                          <a:ln w="0">
                            <a:noFill/>
                          </a:ln>
                        </wps:spPr>
                        <wps:style>
                          <a:lnRef idx="0"/>
                          <a:fillRef idx="0"/>
                          <a:effectRef idx="0"/>
                          <a:fontRef idx="minor"/>
                        </wps:style>
                        <wps:bodyPr/>
                      </wps:wsp>
                      <wps:wsp>
                        <wps:cNvSpPr/>
                        <wps:spPr>
                          <a:xfrm>
                            <a:off x="1241280" y="473760"/>
                            <a:ext cx="8280" cy="10080"/>
                          </a:xfrm>
                          <a:custGeom>
                            <a:avLst/>
                            <a:gdLst/>
                            <a:ahLst/>
                            <a:rect l="l" t="t" r="r" b="b"/>
                            <a:pathLst>
                              <a:path w="9253" h="12880">
                                <a:moveTo>
                                  <a:pt x="9253" y="0"/>
                                </a:moveTo>
                                <a:lnTo>
                                  <a:pt x="9253" y="8436"/>
                                </a:lnTo>
                                <a:lnTo>
                                  <a:pt x="3914" y="12880"/>
                                </a:lnTo>
                                <a:lnTo>
                                  <a:pt x="0" y="8585"/>
                                </a:lnTo>
                                <a:lnTo>
                                  <a:pt x="9253" y="0"/>
                                </a:lnTo>
                                <a:close/>
                              </a:path>
                            </a:pathLst>
                          </a:custGeom>
                          <a:solidFill>
                            <a:srgbClr val="000000"/>
                          </a:solidFill>
                          <a:ln w="0">
                            <a:noFill/>
                          </a:ln>
                        </wps:spPr>
                        <wps:style>
                          <a:lnRef idx="0"/>
                          <a:fillRef idx="0"/>
                          <a:effectRef idx="0"/>
                          <a:fontRef idx="minor"/>
                        </wps:style>
                        <wps:bodyPr/>
                      </wps:wsp>
                      <wps:wsp>
                        <wps:cNvSpPr/>
                        <wps:spPr>
                          <a:xfrm>
                            <a:off x="1208880" y="433800"/>
                            <a:ext cx="16560" cy="49680"/>
                          </a:xfrm>
                          <a:custGeom>
                            <a:avLst/>
                            <a:gdLst/>
                            <a:ahLst/>
                            <a:rect l="l" t="t" r="r" b="b"/>
                            <a:pathLst>
                              <a:path w="18115" h="60667">
                                <a:moveTo>
                                  <a:pt x="0" y="0"/>
                                </a:moveTo>
                                <a:lnTo>
                                  <a:pt x="11729" y="3797"/>
                                </a:lnTo>
                                <a:cubicBezTo>
                                  <a:pt x="14518" y="6349"/>
                                  <a:pt x="15905" y="9827"/>
                                  <a:pt x="15905" y="14218"/>
                                </a:cubicBezTo>
                                <a:cubicBezTo>
                                  <a:pt x="15905" y="16781"/>
                                  <a:pt x="15065" y="19406"/>
                                  <a:pt x="13377" y="22085"/>
                                </a:cubicBezTo>
                                <a:cubicBezTo>
                                  <a:pt x="11688" y="24745"/>
                                  <a:pt x="9728" y="26707"/>
                                  <a:pt x="7502" y="27971"/>
                                </a:cubicBezTo>
                                <a:cubicBezTo>
                                  <a:pt x="14587" y="31941"/>
                                  <a:pt x="18115" y="37155"/>
                                  <a:pt x="18115" y="43620"/>
                                </a:cubicBezTo>
                                <a:cubicBezTo>
                                  <a:pt x="18115" y="49059"/>
                                  <a:pt x="16480" y="53271"/>
                                  <a:pt x="13211" y="56267"/>
                                </a:cubicBezTo>
                                <a:lnTo>
                                  <a:pt x="0" y="60667"/>
                                </a:lnTo>
                                <a:lnTo>
                                  <a:pt x="0" y="53816"/>
                                </a:lnTo>
                                <a:lnTo>
                                  <a:pt x="7160" y="51022"/>
                                </a:lnTo>
                                <a:cubicBezTo>
                                  <a:pt x="9108" y="49085"/>
                                  <a:pt x="10069" y="46614"/>
                                  <a:pt x="10069" y="43620"/>
                                </a:cubicBezTo>
                                <a:cubicBezTo>
                                  <a:pt x="10069" y="41442"/>
                                  <a:pt x="9410" y="39393"/>
                                  <a:pt x="8064" y="37482"/>
                                </a:cubicBezTo>
                                <a:lnTo>
                                  <a:pt x="0" y="31564"/>
                                </a:lnTo>
                                <a:lnTo>
                                  <a:pt x="0" y="23079"/>
                                </a:lnTo>
                                <a:lnTo>
                                  <a:pt x="2354" y="24677"/>
                                </a:lnTo>
                                <a:cubicBezTo>
                                  <a:pt x="6005" y="21242"/>
                                  <a:pt x="7819" y="17689"/>
                                  <a:pt x="7819" y="14010"/>
                                </a:cubicBezTo>
                                <a:cubicBezTo>
                                  <a:pt x="7819" y="11810"/>
                                  <a:pt x="7092" y="10068"/>
                                  <a:pt x="5634" y="8765"/>
                                </a:cubicBezTo>
                                <a:lnTo>
                                  <a:pt x="0" y="6838"/>
                                </a:lnTo>
                                <a:lnTo>
                                  <a:pt x="0" y="0"/>
                                </a:lnTo>
                                <a:close/>
                              </a:path>
                            </a:pathLst>
                          </a:custGeom>
                          <a:solidFill>
                            <a:srgbClr val="000000"/>
                          </a:solidFill>
                          <a:ln w="0">
                            <a:noFill/>
                          </a:ln>
                        </wps:spPr>
                        <wps:style>
                          <a:lnRef idx="0"/>
                          <a:fillRef idx="0"/>
                          <a:effectRef idx="0"/>
                          <a:fontRef idx="minor"/>
                        </wps:style>
                        <wps:bodyPr/>
                      </wps:wsp>
                      <wps:wsp>
                        <wps:cNvSpPr/>
                        <wps:spPr>
                          <a:xfrm>
                            <a:off x="1232640" y="433800"/>
                            <a:ext cx="16560" cy="30600"/>
                          </a:xfrm>
                          <a:custGeom>
                            <a:avLst/>
                            <a:gdLst/>
                            <a:ahLst/>
                            <a:rect l="l" t="t" r="r" b="b"/>
                            <a:pathLst>
                              <a:path w="18094" h="37891">
                                <a:moveTo>
                                  <a:pt x="17010" y="0"/>
                                </a:moveTo>
                                <a:lnTo>
                                  <a:pt x="18094" y="479"/>
                                </a:lnTo>
                                <a:lnTo>
                                  <a:pt x="18094" y="7032"/>
                                </a:lnTo>
                                <a:lnTo>
                                  <a:pt x="17615" y="6837"/>
                                </a:lnTo>
                                <a:cubicBezTo>
                                  <a:pt x="14717" y="6837"/>
                                  <a:pt x="12438" y="7924"/>
                                  <a:pt x="10751" y="10116"/>
                                </a:cubicBezTo>
                                <a:cubicBezTo>
                                  <a:pt x="9077" y="12302"/>
                                  <a:pt x="8237" y="15182"/>
                                  <a:pt x="8237" y="18779"/>
                                </a:cubicBezTo>
                                <a:cubicBezTo>
                                  <a:pt x="8237" y="22497"/>
                                  <a:pt x="9130" y="25481"/>
                                  <a:pt x="10902" y="27703"/>
                                </a:cubicBezTo>
                                <a:cubicBezTo>
                                  <a:pt x="12672" y="29924"/>
                                  <a:pt x="14952" y="31055"/>
                                  <a:pt x="17738" y="31055"/>
                                </a:cubicBezTo>
                                <a:lnTo>
                                  <a:pt x="18094" y="30919"/>
                                </a:lnTo>
                                <a:lnTo>
                                  <a:pt x="18094" y="37589"/>
                                </a:lnTo>
                                <a:lnTo>
                                  <a:pt x="17216" y="37891"/>
                                </a:lnTo>
                                <a:cubicBezTo>
                                  <a:pt x="12014" y="37891"/>
                                  <a:pt x="7841" y="36213"/>
                                  <a:pt x="4709" y="32889"/>
                                </a:cubicBezTo>
                                <a:cubicBezTo>
                                  <a:pt x="1566" y="29571"/>
                                  <a:pt x="0" y="24999"/>
                                  <a:pt x="0" y="19181"/>
                                </a:cubicBezTo>
                                <a:cubicBezTo>
                                  <a:pt x="0" y="13414"/>
                                  <a:pt x="1610" y="8773"/>
                                  <a:pt x="4850" y="5275"/>
                                </a:cubicBezTo>
                                <a:cubicBezTo>
                                  <a:pt x="8076" y="1754"/>
                                  <a:pt x="12136" y="0"/>
                                  <a:pt x="17010" y="0"/>
                                </a:cubicBezTo>
                                <a:close/>
                              </a:path>
                            </a:pathLst>
                          </a:custGeom>
                          <a:solidFill>
                            <a:srgbClr val="000000"/>
                          </a:solidFill>
                          <a:ln w="0">
                            <a:noFill/>
                          </a:ln>
                        </wps:spPr>
                        <wps:style>
                          <a:lnRef idx="0"/>
                          <a:fillRef idx="0"/>
                          <a:effectRef idx="0"/>
                          <a:fontRef idx="minor"/>
                        </wps:style>
                        <wps:bodyPr/>
                      </wps:wsp>
                      <wps:wsp>
                        <wps:cNvSpPr/>
                        <wps:spPr>
                          <a:xfrm>
                            <a:off x="1250280" y="434520"/>
                            <a:ext cx="17280" cy="45720"/>
                          </a:xfrm>
                          <a:custGeom>
                            <a:avLst/>
                            <a:gdLst/>
                            <a:ahLst/>
                            <a:rect l="l" t="t" r="r" b="b"/>
                            <a:pathLst>
                              <a:path w="18303" h="56044">
                                <a:moveTo>
                                  <a:pt x="0" y="0"/>
                                </a:moveTo>
                                <a:lnTo>
                                  <a:pt x="13455" y="5945"/>
                                </a:lnTo>
                                <a:cubicBezTo>
                                  <a:pt x="16686" y="10228"/>
                                  <a:pt x="18303" y="16653"/>
                                  <a:pt x="18303" y="25219"/>
                                </a:cubicBezTo>
                                <a:cubicBezTo>
                                  <a:pt x="18303" y="32343"/>
                                  <a:pt x="15775" y="39651"/>
                                  <a:pt x="10725" y="47117"/>
                                </a:cubicBezTo>
                                <a:lnTo>
                                  <a:pt x="0" y="56044"/>
                                </a:lnTo>
                                <a:lnTo>
                                  <a:pt x="0" y="47608"/>
                                </a:lnTo>
                                <a:lnTo>
                                  <a:pt x="990" y="46689"/>
                                </a:lnTo>
                                <a:cubicBezTo>
                                  <a:pt x="5480" y="41307"/>
                                  <a:pt x="7948" y="37149"/>
                                  <a:pt x="8402" y="34225"/>
                                </a:cubicBezTo>
                                <a:lnTo>
                                  <a:pt x="0" y="37110"/>
                                </a:lnTo>
                                <a:lnTo>
                                  <a:pt x="0" y="30440"/>
                                </a:lnTo>
                                <a:lnTo>
                                  <a:pt x="7305" y="27665"/>
                                </a:lnTo>
                                <a:cubicBezTo>
                                  <a:pt x="9007" y="25726"/>
                                  <a:pt x="9857" y="22819"/>
                                  <a:pt x="9857" y="18947"/>
                                </a:cubicBezTo>
                                <a:cubicBezTo>
                                  <a:pt x="9857" y="14753"/>
                                  <a:pt x="8996" y="11606"/>
                                  <a:pt x="7273" y="9507"/>
                                </a:cubicBezTo>
                                <a:lnTo>
                                  <a:pt x="0" y="6553"/>
                                </a:lnTo>
                                <a:lnTo>
                                  <a:pt x="0" y="0"/>
                                </a:lnTo>
                                <a:close/>
                              </a:path>
                            </a:pathLst>
                          </a:custGeom>
                          <a:solidFill>
                            <a:srgbClr val="000000"/>
                          </a:solidFill>
                          <a:ln w="0">
                            <a:noFill/>
                          </a:ln>
                        </wps:spPr>
                        <wps:style>
                          <a:lnRef idx="0"/>
                          <a:fillRef idx="0"/>
                          <a:effectRef idx="0"/>
                          <a:fontRef idx="minor"/>
                        </wps:style>
                        <wps:bodyPr/>
                      </wps:wsp>
                      <wps:wsp>
                        <wps:cNvSpPr/>
                        <wps:spPr>
                          <a:xfrm>
                            <a:off x="1315080" y="434520"/>
                            <a:ext cx="17640" cy="49680"/>
                          </a:xfrm>
                          <a:custGeom>
                            <a:avLst/>
                            <a:gdLst/>
                            <a:ahLst/>
                            <a:rect l="l" t="t" r="r" b="b"/>
                            <a:pathLst>
                              <a:path w="19075" h="60473">
                                <a:moveTo>
                                  <a:pt x="19075" y="0"/>
                                </a:moveTo>
                                <a:lnTo>
                                  <a:pt x="19075" y="6769"/>
                                </a:lnTo>
                                <a:lnTo>
                                  <a:pt x="10882" y="12189"/>
                                </a:lnTo>
                                <a:cubicBezTo>
                                  <a:pt x="8982" y="15956"/>
                                  <a:pt x="8031" y="21605"/>
                                  <a:pt x="8031" y="29134"/>
                                </a:cubicBezTo>
                                <a:cubicBezTo>
                                  <a:pt x="8031" y="45471"/>
                                  <a:pt x="11516" y="53637"/>
                                  <a:pt x="18490" y="53637"/>
                                </a:cubicBezTo>
                                <a:lnTo>
                                  <a:pt x="19075" y="53276"/>
                                </a:lnTo>
                                <a:lnTo>
                                  <a:pt x="19075" y="60461"/>
                                </a:lnTo>
                                <a:lnTo>
                                  <a:pt x="19055" y="60473"/>
                                </a:lnTo>
                                <a:cubicBezTo>
                                  <a:pt x="12809" y="60473"/>
                                  <a:pt x="8071" y="58252"/>
                                  <a:pt x="4846" y="53830"/>
                                </a:cubicBezTo>
                                <a:cubicBezTo>
                                  <a:pt x="1605" y="49410"/>
                                  <a:pt x="0" y="40943"/>
                                  <a:pt x="0" y="28422"/>
                                </a:cubicBezTo>
                                <a:cubicBezTo>
                                  <a:pt x="0" y="19933"/>
                                  <a:pt x="1717" y="13046"/>
                                  <a:pt x="5149" y="7705"/>
                                </a:cubicBezTo>
                                <a:lnTo>
                                  <a:pt x="19075" y="0"/>
                                </a:lnTo>
                                <a:close/>
                              </a:path>
                            </a:pathLst>
                          </a:custGeom>
                          <a:solidFill>
                            <a:srgbClr val="000000"/>
                          </a:solidFill>
                          <a:ln w="0">
                            <a:noFill/>
                          </a:ln>
                        </wps:spPr>
                        <wps:style>
                          <a:lnRef idx="0"/>
                          <a:fillRef idx="0"/>
                          <a:effectRef idx="0"/>
                          <a:fontRef idx="minor"/>
                        </wps:style>
                        <wps:bodyPr/>
                      </wps:wsp>
                      <wps:wsp>
                        <wps:cNvSpPr/>
                        <wps:spPr>
                          <a:xfrm>
                            <a:off x="1273320" y="433800"/>
                            <a:ext cx="34200" cy="48960"/>
                          </a:xfrm>
                          <a:custGeom>
                            <a:avLst/>
                            <a:gdLst/>
                            <a:ahLst/>
                            <a:rect l="l" t="t" r="r" b="b"/>
                            <a:pathLst>
                              <a:path w="36598" h="59966">
                                <a:moveTo>
                                  <a:pt x="15044" y="0"/>
                                </a:moveTo>
                                <a:cubicBezTo>
                                  <a:pt x="20700" y="0"/>
                                  <a:pt x="25121" y="1307"/>
                                  <a:pt x="28307" y="3911"/>
                                </a:cubicBezTo>
                                <a:cubicBezTo>
                                  <a:pt x="31504" y="6538"/>
                                  <a:pt x="33099" y="10225"/>
                                  <a:pt x="33099" y="15005"/>
                                </a:cubicBezTo>
                                <a:cubicBezTo>
                                  <a:pt x="33099" y="19426"/>
                                  <a:pt x="30982" y="24999"/>
                                  <a:pt x="26741" y="31728"/>
                                </a:cubicBezTo>
                                <a:lnTo>
                                  <a:pt x="13508" y="52729"/>
                                </a:lnTo>
                                <a:lnTo>
                                  <a:pt x="36598" y="52729"/>
                                </a:lnTo>
                                <a:lnTo>
                                  <a:pt x="36598" y="59966"/>
                                </a:lnTo>
                                <a:lnTo>
                                  <a:pt x="396" y="59966"/>
                                </a:lnTo>
                                <a:lnTo>
                                  <a:pt x="396" y="58357"/>
                                </a:lnTo>
                                <a:lnTo>
                                  <a:pt x="18861" y="30075"/>
                                </a:lnTo>
                                <a:cubicBezTo>
                                  <a:pt x="22720" y="24160"/>
                                  <a:pt x="24653" y="19124"/>
                                  <a:pt x="24653" y="15005"/>
                                </a:cubicBezTo>
                                <a:cubicBezTo>
                                  <a:pt x="24653" y="9551"/>
                                  <a:pt x="21579" y="6837"/>
                                  <a:pt x="15445" y="6837"/>
                                </a:cubicBezTo>
                                <a:cubicBezTo>
                                  <a:pt x="13274" y="6837"/>
                                  <a:pt x="11229" y="7402"/>
                                  <a:pt x="9336" y="8540"/>
                                </a:cubicBezTo>
                                <a:cubicBezTo>
                                  <a:pt x="7427" y="9678"/>
                                  <a:pt x="6041" y="11118"/>
                                  <a:pt x="5188" y="12859"/>
                                </a:cubicBezTo>
                                <a:lnTo>
                                  <a:pt x="0" y="8608"/>
                                </a:lnTo>
                                <a:cubicBezTo>
                                  <a:pt x="904" y="5973"/>
                                  <a:pt x="2704" y="3885"/>
                                  <a:pt x="5368" y="2337"/>
                                </a:cubicBezTo>
                                <a:cubicBezTo>
                                  <a:pt x="8031" y="771"/>
                                  <a:pt x="11257" y="0"/>
                                  <a:pt x="15044" y="0"/>
                                </a:cubicBezTo>
                                <a:close/>
                              </a:path>
                            </a:pathLst>
                          </a:custGeom>
                          <a:solidFill>
                            <a:srgbClr val="000000"/>
                          </a:solidFill>
                          <a:ln w="0">
                            <a:noFill/>
                          </a:ln>
                        </wps:spPr>
                        <wps:style>
                          <a:lnRef idx="0"/>
                          <a:fillRef idx="0"/>
                          <a:effectRef idx="0"/>
                          <a:fontRef idx="minor"/>
                        </wps:style>
                        <wps:bodyPr/>
                      </wps:wsp>
                      <wps:wsp>
                        <wps:cNvSpPr/>
                        <wps:spPr>
                          <a:xfrm>
                            <a:off x="1356840" y="437400"/>
                            <a:ext cx="17280" cy="45720"/>
                          </a:xfrm>
                          <a:custGeom>
                            <a:avLst/>
                            <a:gdLst/>
                            <a:ahLst/>
                            <a:rect l="l" t="t" r="r" b="b"/>
                            <a:pathLst>
                              <a:path w="18299" h="56033">
                                <a:moveTo>
                                  <a:pt x="18299" y="0"/>
                                </a:moveTo>
                                <a:lnTo>
                                  <a:pt x="18299" y="8440"/>
                                </a:lnTo>
                                <a:lnTo>
                                  <a:pt x="17313" y="9356"/>
                                </a:lnTo>
                                <a:cubicBezTo>
                                  <a:pt x="12848" y="14763"/>
                                  <a:pt x="10378" y="18921"/>
                                  <a:pt x="9896" y="21852"/>
                                </a:cubicBezTo>
                                <a:lnTo>
                                  <a:pt x="18299" y="18936"/>
                                </a:lnTo>
                                <a:lnTo>
                                  <a:pt x="18299" y="25605"/>
                                </a:lnTo>
                                <a:lnTo>
                                  <a:pt x="10995" y="28375"/>
                                </a:lnTo>
                                <a:cubicBezTo>
                                  <a:pt x="9293" y="30312"/>
                                  <a:pt x="8442" y="33217"/>
                                  <a:pt x="8442" y="37091"/>
                                </a:cubicBezTo>
                                <a:cubicBezTo>
                                  <a:pt x="8442" y="41290"/>
                                  <a:pt x="9303" y="44436"/>
                                  <a:pt x="11026" y="46533"/>
                                </a:cubicBezTo>
                                <a:lnTo>
                                  <a:pt x="18299" y="49481"/>
                                </a:lnTo>
                                <a:lnTo>
                                  <a:pt x="18299" y="56033"/>
                                </a:lnTo>
                                <a:lnTo>
                                  <a:pt x="4848" y="50087"/>
                                </a:lnTo>
                                <a:cubicBezTo>
                                  <a:pt x="1616" y="45804"/>
                                  <a:pt x="0" y="39380"/>
                                  <a:pt x="0" y="30815"/>
                                </a:cubicBezTo>
                                <a:cubicBezTo>
                                  <a:pt x="0" y="23689"/>
                                  <a:pt x="2527" y="16387"/>
                                  <a:pt x="7578" y="8921"/>
                                </a:cubicBezTo>
                                <a:lnTo>
                                  <a:pt x="18299" y="0"/>
                                </a:lnTo>
                                <a:close/>
                              </a:path>
                            </a:pathLst>
                          </a:custGeom>
                          <a:solidFill>
                            <a:srgbClr val="000000"/>
                          </a:solidFill>
                          <a:ln w="0">
                            <a:noFill/>
                          </a:ln>
                        </wps:spPr>
                        <wps:style>
                          <a:lnRef idx="0"/>
                          <a:fillRef idx="0"/>
                          <a:effectRef idx="0"/>
                          <a:fontRef idx="minor"/>
                        </wps:style>
                        <wps:bodyPr/>
                      </wps:wsp>
                      <wps:wsp>
                        <wps:cNvSpPr/>
                        <wps:spPr>
                          <a:xfrm>
                            <a:off x="1333440" y="465480"/>
                            <a:ext cx="17640" cy="17640"/>
                          </a:xfrm>
                          <a:custGeom>
                            <a:avLst/>
                            <a:gdLst/>
                            <a:ahLst/>
                            <a:rect l="l" t="t" r="r" b="b"/>
                            <a:pathLst>
                              <a:path w="19089" h="22226">
                                <a:moveTo>
                                  <a:pt x="0" y="0"/>
                                </a:moveTo>
                                <a:lnTo>
                                  <a:pt x="19089" y="0"/>
                                </a:lnTo>
                                <a:lnTo>
                                  <a:pt x="19089" y="22226"/>
                                </a:lnTo>
                                <a:lnTo>
                                  <a:pt x="0" y="22226"/>
                                </a:lnTo>
                              </a:path>
                            </a:pathLst>
                          </a:custGeom>
                          <a:solidFill>
                            <a:srgbClr val="000000"/>
                          </a:solidFill>
                          <a:ln w="0">
                            <a:noFill/>
                          </a:ln>
                        </wps:spPr>
                        <wps:style>
                          <a:lnRef idx="0"/>
                          <a:fillRef idx="0"/>
                          <a:effectRef idx="0"/>
                          <a:fontRef idx="minor"/>
                        </wps:style>
                        <wps:bodyPr/>
                      </wps:wsp>
                      <wps:wsp>
                        <wps:cNvSpPr/>
                        <wps:spPr>
                          <a:xfrm>
                            <a:off x="1333440" y="433800"/>
                            <a:ext cx="17640" cy="49680"/>
                          </a:xfrm>
                          <a:custGeom>
                            <a:avLst/>
                            <a:gdLst/>
                            <a:ahLst/>
                            <a:rect l="l" t="t" r="r" b="b"/>
                            <a:pathLst>
                              <a:path w="19089" h="60761">
                                <a:moveTo>
                                  <a:pt x="0" y="0"/>
                                </a:moveTo>
                                <a:lnTo>
                                  <a:pt x="19089" y="0"/>
                                </a:lnTo>
                                <a:lnTo>
                                  <a:pt x="19089" y="60761"/>
                                </a:lnTo>
                                <a:lnTo>
                                  <a:pt x="0" y="60761"/>
                                </a:lnTo>
                              </a:path>
                            </a:pathLst>
                          </a:custGeom>
                          <a:solidFill>
                            <a:srgbClr val="000000"/>
                          </a:solidFill>
                          <a:ln w="0">
                            <a:noFill/>
                          </a:ln>
                        </wps:spPr>
                        <wps:style>
                          <a:lnRef idx="0"/>
                          <a:fillRef idx="0"/>
                          <a:effectRef idx="0"/>
                          <a:fontRef idx="minor"/>
                        </wps:style>
                        <wps:bodyPr/>
                      </wps:wsp>
                      <wps:wsp>
                        <wps:cNvSpPr/>
                        <wps:spPr>
                          <a:xfrm>
                            <a:off x="1333440" y="433800"/>
                            <a:ext cx="17640" cy="24120"/>
                          </a:xfrm>
                          <a:custGeom>
                            <a:avLst/>
                            <a:gdLst/>
                            <a:ahLst/>
                            <a:rect l="l" t="t" r="r" b="b"/>
                            <a:pathLst>
                              <a:path w="19089" h="29993">
                                <a:moveTo>
                                  <a:pt x="0" y="0"/>
                                </a:moveTo>
                                <a:lnTo>
                                  <a:pt x="19089" y="0"/>
                                </a:lnTo>
                                <a:lnTo>
                                  <a:pt x="19089" y="29993"/>
                                </a:lnTo>
                                <a:lnTo>
                                  <a:pt x="0" y="29993"/>
                                </a:lnTo>
                              </a:path>
                            </a:pathLst>
                          </a:custGeom>
                          <a:solidFill>
                            <a:srgbClr val="000000"/>
                          </a:solidFill>
                          <a:ln w="0">
                            <a:noFill/>
                          </a:ln>
                        </wps:spPr>
                        <wps:style>
                          <a:lnRef idx="0"/>
                          <a:fillRef idx="0"/>
                          <a:effectRef idx="0"/>
                          <a:fontRef idx="minor"/>
                        </wps:style>
                        <wps:bodyPr/>
                      </wps:wsp>
                      <wps:wsp>
                        <wps:cNvSpPr/>
                        <wps:spPr>
                          <a:xfrm>
                            <a:off x="1333440" y="433800"/>
                            <a:ext cx="17640" cy="49680"/>
                          </a:xfrm>
                          <a:custGeom>
                            <a:avLst/>
                            <a:gdLst/>
                            <a:ahLst/>
                            <a:rect l="l" t="t" r="r" b="b"/>
                            <a:pathLst>
                              <a:path w="19089" h="60761">
                                <a:moveTo>
                                  <a:pt x="0" y="0"/>
                                </a:moveTo>
                                <a:lnTo>
                                  <a:pt x="19089" y="0"/>
                                </a:lnTo>
                                <a:lnTo>
                                  <a:pt x="19089" y="60761"/>
                                </a:lnTo>
                                <a:lnTo>
                                  <a:pt x="0" y="60761"/>
                                </a:lnTo>
                              </a:path>
                            </a:pathLst>
                          </a:custGeom>
                          <a:solidFill>
                            <a:srgbClr val="000000"/>
                          </a:solidFill>
                          <a:ln w="0">
                            <a:noFill/>
                          </a:ln>
                        </wps:spPr>
                        <wps:style>
                          <a:lnRef idx="0"/>
                          <a:fillRef idx="0"/>
                          <a:effectRef idx="0"/>
                          <a:fontRef idx="minor"/>
                        </wps:style>
                        <wps:bodyPr/>
                      </wps:wsp>
                      <wps:wsp>
                        <wps:cNvSpPr/>
                        <wps:spPr>
                          <a:xfrm>
                            <a:off x="1374840" y="452880"/>
                            <a:ext cx="16560" cy="30600"/>
                          </a:xfrm>
                          <a:custGeom>
                            <a:avLst/>
                            <a:gdLst/>
                            <a:ahLst/>
                            <a:rect l="l" t="t" r="r" b="b"/>
                            <a:pathLst>
                              <a:path w="18093" h="37887">
                                <a:moveTo>
                                  <a:pt x="892" y="0"/>
                                </a:moveTo>
                                <a:cubicBezTo>
                                  <a:pt x="6084" y="0"/>
                                  <a:pt x="10256" y="1674"/>
                                  <a:pt x="13399" y="4993"/>
                                </a:cubicBezTo>
                                <a:cubicBezTo>
                                  <a:pt x="16531" y="8316"/>
                                  <a:pt x="18093" y="12888"/>
                                  <a:pt x="18093" y="18706"/>
                                </a:cubicBezTo>
                                <a:cubicBezTo>
                                  <a:pt x="18093" y="24477"/>
                                  <a:pt x="16488" y="29114"/>
                                  <a:pt x="13248" y="32616"/>
                                </a:cubicBezTo>
                                <a:cubicBezTo>
                                  <a:pt x="10022" y="36126"/>
                                  <a:pt x="5972" y="37887"/>
                                  <a:pt x="1087" y="37887"/>
                                </a:cubicBezTo>
                                <a:lnTo>
                                  <a:pt x="0" y="37407"/>
                                </a:lnTo>
                                <a:lnTo>
                                  <a:pt x="0" y="30855"/>
                                </a:lnTo>
                                <a:lnTo>
                                  <a:pt x="482" y="31050"/>
                                </a:lnTo>
                                <a:cubicBezTo>
                                  <a:pt x="3376" y="31050"/>
                                  <a:pt x="5670" y="29963"/>
                                  <a:pt x="7344" y="27767"/>
                                </a:cubicBezTo>
                                <a:cubicBezTo>
                                  <a:pt x="9022" y="25585"/>
                                  <a:pt x="9857" y="22705"/>
                                  <a:pt x="9857" y="19106"/>
                                </a:cubicBezTo>
                                <a:cubicBezTo>
                                  <a:pt x="9857" y="15382"/>
                                  <a:pt x="8964" y="12409"/>
                                  <a:pt x="7207" y="10180"/>
                                </a:cubicBezTo>
                                <a:cubicBezTo>
                                  <a:pt x="5436" y="7957"/>
                                  <a:pt x="3157" y="6844"/>
                                  <a:pt x="356" y="6844"/>
                                </a:cubicBezTo>
                                <a:lnTo>
                                  <a:pt x="0" y="6979"/>
                                </a:lnTo>
                                <a:lnTo>
                                  <a:pt x="0" y="310"/>
                                </a:lnTo>
                                <a:lnTo>
                                  <a:pt x="892" y="0"/>
                                </a:lnTo>
                                <a:close/>
                              </a:path>
                            </a:pathLst>
                          </a:custGeom>
                          <a:solidFill>
                            <a:srgbClr val="000000"/>
                          </a:solidFill>
                          <a:ln w="0">
                            <a:noFill/>
                          </a:ln>
                        </wps:spPr>
                        <wps:style>
                          <a:lnRef idx="0"/>
                          <a:fillRef idx="0"/>
                          <a:effectRef idx="0"/>
                          <a:fontRef idx="minor"/>
                        </wps:style>
                        <wps:bodyPr/>
                      </wps:wsp>
                      <wps:wsp>
                        <wps:cNvSpPr/>
                        <wps:spPr>
                          <a:xfrm>
                            <a:off x="1397520" y="434520"/>
                            <a:ext cx="17640" cy="49680"/>
                          </a:xfrm>
                          <a:custGeom>
                            <a:avLst/>
                            <a:gdLst/>
                            <a:ahLst/>
                            <a:rect l="l" t="t" r="r" b="b"/>
                            <a:pathLst>
                              <a:path w="19074" h="60472">
                                <a:moveTo>
                                  <a:pt x="19074" y="0"/>
                                </a:moveTo>
                                <a:lnTo>
                                  <a:pt x="19074" y="6769"/>
                                </a:lnTo>
                                <a:lnTo>
                                  <a:pt x="10881" y="12188"/>
                                </a:lnTo>
                                <a:cubicBezTo>
                                  <a:pt x="8982" y="15955"/>
                                  <a:pt x="8031" y="21605"/>
                                  <a:pt x="8031" y="29134"/>
                                </a:cubicBezTo>
                                <a:cubicBezTo>
                                  <a:pt x="8031" y="45471"/>
                                  <a:pt x="11516" y="53636"/>
                                  <a:pt x="18489" y="53636"/>
                                </a:cubicBezTo>
                                <a:lnTo>
                                  <a:pt x="19074" y="53275"/>
                                </a:lnTo>
                                <a:lnTo>
                                  <a:pt x="19074" y="60461"/>
                                </a:lnTo>
                                <a:lnTo>
                                  <a:pt x="19054" y="60472"/>
                                </a:lnTo>
                                <a:cubicBezTo>
                                  <a:pt x="12808" y="60472"/>
                                  <a:pt x="8071" y="58252"/>
                                  <a:pt x="4845" y="53830"/>
                                </a:cubicBezTo>
                                <a:cubicBezTo>
                                  <a:pt x="1605" y="49409"/>
                                  <a:pt x="0" y="40943"/>
                                  <a:pt x="0" y="28422"/>
                                </a:cubicBezTo>
                                <a:cubicBezTo>
                                  <a:pt x="0" y="19933"/>
                                  <a:pt x="1717" y="13046"/>
                                  <a:pt x="5147" y="7704"/>
                                </a:cubicBezTo>
                                <a:lnTo>
                                  <a:pt x="19074" y="0"/>
                                </a:lnTo>
                                <a:close/>
                              </a:path>
                            </a:pathLst>
                          </a:custGeom>
                          <a:solidFill>
                            <a:srgbClr val="000000"/>
                          </a:solidFill>
                          <a:ln w="0">
                            <a:noFill/>
                          </a:ln>
                        </wps:spPr>
                        <wps:style>
                          <a:lnRef idx="0"/>
                          <a:fillRef idx="0"/>
                          <a:effectRef idx="0"/>
                          <a:fontRef idx="minor"/>
                        </wps:style>
                        <wps:bodyPr/>
                      </wps:wsp>
                      <wps:wsp>
                        <wps:cNvSpPr/>
                        <wps:spPr>
                          <a:xfrm>
                            <a:off x="1374840" y="433800"/>
                            <a:ext cx="8280" cy="10080"/>
                          </a:xfrm>
                          <a:custGeom>
                            <a:avLst/>
                            <a:gdLst/>
                            <a:ahLst/>
                            <a:rect l="l" t="t" r="r" b="b"/>
                            <a:pathLst>
                              <a:path w="9251" h="12893">
                                <a:moveTo>
                                  <a:pt x="5352" y="0"/>
                                </a:moveTo>
                                <a:lnTo>
                                  <a:pt x="9251" y="4295"/>
                                </a:lnTo>
                                <a:lnTo>
                                  <a:pt x="0" y="12893"/>
                                </a:lnTo>
                                <a:lnTo>
                                  <a:pt x="0" y="4454"/>
                                </a:lnTo>
                                <a:lnTo>
                                  <a:pt x="5352" y="0"/>
                                </a:lnTo>
                                <a:close/>
                              </a:path>
                            </a:pathLst>
                          </a:custGeom>
                          <a:solidFill>
                            <a:srgbClr val="000000"/>
                          </a:solidFill>
                          <a:ln w="0">
                            <a:noFill/>
                          </a:ln>
                        </wps:spPr>
                        <wps:style>
                          <a:lnRef idx="0"/>
                          <a:fillRef idx="0"/>
                          <a:effectRef idx="0"/>
                          <a:fontRef idx="minor"/>
                        </wps:style>
                        <wps:bodyPr/>
                      </wps:wsp>
                      <wps:wsp>
                        <wps:cNvSpPr/>
                        <wps:spPr>
                          <a:xfrm>
                            <a:off x="1415880" y="433800"/>
                            <a:ext cx="17640" cy="49680"/>
                          </a:xfrm>
                          <a:custGeom>
                            <a:avLst/>
                            <a:gdLst/>
                            <a:ahLst/>
                            <a:rect l="l" t="t" r="r" b="b"/>
                            <a:pathLst>
                              <a:path w="19089" h="60760">
                                <a:moveTo>
                                  <a:pt x="0" y="0"/>
                                </a:moveTo>
                                <a:lnTo>
                                  <a:pt x="19089" y="0"/>
                                </a:lnTo>
                                <a:lnTo>
                                  <a:pt x="19089" y="60760"/>
                                </a:lnTo>
                                <a:lnTo>
                                  <a:pt x="0" y="60760"/>
                                </a:lnTo>
                              </a:path>
                            </a:pathLst>
                          </a:custGeom>
                          <a:solidFill>
                            <a:srgbClr val="000000"/>
                          </a:solidFill>
                          <a:ln w="0">
                            <a:noFill/>
                          </a:ln>
                        </wps:spPr>
                        <wps:style>
                          <a:lnRef idx="0"/>
                          <a:fillRef idx="0"/>
                          <a:effectRef idx="0"/>
                          <a:fontRef idx="minor"/>
                        </wps:style>
                        <wps:bodyPr/>
                      </wps:wsp>
                      <wps:wsp>
                        <wps:cNvSpPr/>
                        <wps:spPr>
                          <a:xfrm>
                            <a:off x="1415880" y="433800"/>
                            <a:ext cx="17640" cy="24120"/>
                          </a:xfrm>
                          <a:custGeom>
                            <a:avLst/>
                            <a:gdLst/>
                            <a:ahLst/>
                            <a:rect l="l" t="t" r="r" b="b"/>
                            <a:pathLst>
                              <a:path w="19089" h="29993">
                                <a:moveTo>
                                  <a:pt x="0" y="0"/>
                                </a:moveTo>
                                <a:lnTo>
                                  <a:pt x="19089" y="0"/>
                                </a:lnTo>
                                <a:lnTo>
                                  <a:pt x="19089" y="29993"/>
                                </a:lnTo>
                                <a:lnTo>
                                  <a:pt x="0" y="29993"/>
                                </a:lnTo>
                              </a:path>
                            </a:pathLst>
                          </a:custGeom>
                          <a:solidFill>
                            <a:srgbClr val="000000"/>
                          </a:solidFill>
                          <a:ln w="0">
                            <a:noFill/>
                          </a:ln>
                        </wps:spPr>
                        <wps:style>
                          <a:lnRef idx="0"/>
                          <a:fillRef idx="0"/>
                          <a:effectRef idx="0"/>
                          <a:fontRef idx="minor"/>
                        </wps:style>
                        <wps:bodyPr/>
                      </wps:wsp>
                      <wps:wsp>
                        <wps:cNvSpPr/>
                        <wps:spPr>
                          <a:xfrm>
                            <a:off x="1415880" y="433800"/>
                            <a:ext cx="17640" cy="49680"/>
                          </a:xfrm>
                          <a:custGeom>
                            <a:avLst/>
                            <a:gdLst/>
                            <a:ahLst/>
                            <a:rect l="l" t="t" r="r" b="b"/>
                            <a:pathLst>
                              <a:path w="19089" h="60760">
                                <a:moveTo>
                                  <a:pt x="0" y="0"/>
                                </a:moveTo>
                                <a:lnTo>
                                  <a:pt x="19089" y="0"/>
                                </a:lnTo>
                                <a:lnTo>
                                  <a:pt x="19089" y="60760"/>
                                </a:lnTo>
                                <a:lnTo>
                                  <a:pt x="0" y="60760"/>
                                </a:lnTo>
                              </a:path>
                            </a:pathLst>
                          </a:custGeom>
                          <a:solidFill>
                            <a:srgbClr val="000000"/>
                          </a:solidFill>
                          <a:ln w="0">
                            <a:noFill/>
                          </a:ln>
                        </wps:spPr>
                        <wps:style>
                          <a:lnRef idx="0"/>
                          <a:fillRef idx="0"/>
                          <a:effectRef idx="0"/>
                          <a:fontRef idx="minor"/>
                        </wps:style>
                        <wps:bodyPr/>
                      </wps:wsp>
                      <wps:wsp>
                        <wps:cNvSpPr/>
                        <wps:spPr>
                          <a:xfrm>
                            <a:off x="1415880" y="465480"/>
                            <a:ext cx="17640" cy="17640"/>
                          </a:xfrm>
                          <a:custGeom>
                            <a:avLst/>
                            <a:gdLst/>
                            <a:ahLst/>
                            <a:rect l="l" t="t" r="r" b="b"/>
                            <a:pathLst>
                              <a:path w="19089" h="22226">
                                <a:moveTo>
                                  <a:pt x="0" y="0"/>
                                </a:moveTo>
                                <a:lnTo>
                                  <a:pt x="19089" y="0"/>
                                </a:lnTo>
                                <a:lnTo>
                                  <a:pt x="19089" y="22226"/>
                                </a:lnTo>
                                <a:lnTo>
                                  <a:pt x="0" y="22226"/>
                                </a:lnTo>
                              </a:path>
                            </a:pathLst>
                          </a:custGeom>
                          <a:solidFill>
                            <a:srgbClr val="000000"/>
                          </a:solidFill>
                          <a:ln w="0">
                            <a:noFill/>
                          </a:ln>
                        </wps:spPr>
                        <wps:style>
                          <a:lnRef idx="0"/>
                          <a:fillRef idx="0"/>
                          <a:effectRef idx="0"/>
                          <a:fontRef idx="minor"/>
                        </wps:style>
                        <wps:bodyPr/>
                      </wps:wsp>
                    </wpg:wgp>
                  </a:graphicData>
                </a:graphic>
              </wp:anchor>
            </w:drawing>
          </mc:Choice>
          <mc:Fallback>
            <w:pict>
              <v:group id="shape_0" alt="Group 1805" style="position:absolute;margin-left:11.65pt;margin-top:-6.85pt;width:132.3pt;height:98.6pt" coordorigin="233,-137" coordsize="2646,1972"/>
            </w:pict>
          </mc:Fallback>
        </mc:AlternateContent>
        <w:drawing>
          <wp:anchor behindDoc="0" distT="0" distB="0" distL="114300" distR="114300" simplePos="0" locked="0" layoutInCell="0" allowOverlap="1" relativeHeight="3">
            <wp:simplePos x="0" y="0"/>
            <wp:positionH relativeFrom="column">
              <wp:posOffset>3001645</wp:posOffset>
            </wp:positionH>
            <wp:positionV relativeFrom="paragraph">
              <wp:posOffset>-24765</wp:posOffset>
            </wp:positionV>
            <wp:extent cx="3249930" cy="929640"/>
            <wp:effectExtent l="0" t="0" r="0" b="0"/>
            <wp:wrapTopAndBottom/>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2"/>
                    <a:stretch>
                      <a:fillRect/>
                    </a:stretch>
                  </pic:blipFill>
                  <pic:spPr bwMode="auto">
                    <a:xfrm>
                      <a:off x="0" y="0"/>
                      <a:ext cx="3249930" cy="929640"/>
                    </a:xfrm>
                    <a:prstGeom prst="rect">
                      <a:avLst/>
                    </a:prstGeom>
                  </pic:spPr>
                </pic:pic>
              </a:graphicData>
            </a:graphic>
          </wp:anchor>
        </w:drawing>
      </w:r>
    </w:p>
    <w:p>
      <w:pPr>
        <w:pStyle w:val="Normal"/>
        <w:rPr/>
      </w:pPr>
      <w:r>
        <w:rPr/>
      </w:r>
    </w:p>
    <w:p>
      <w:pPr>
        <w:pStyle w:val="Normal"/>
        <w:rPr/>
      </w:pPr>
      <w:r>
        <w:rPr/>
        <w:t xml:space="preserve">DISTRIBUTOR APPLICATION FORM * </w:t>
      </w:r>
    </w:p>
    <w:p>
      <w:pPr>
        <w:pStyle w:val="Normal"/>
        <w:rPr/>
      </w:pPr>
      <w:r>
        <w:rPr/>
        <w:t xml:space="preserve">BASIC INFORMATION </w:t>
      </w:r>
    </w:p>
    <w:p>
      <w:pPr>
        <w:pStyle w:val="Normal"/>
        <w:rPr/>
      </w:pPr>
      <w:r>
        <w:rPr/>
        <w:t xml:space="preserve">Company Name: ……………………………………………………………………………… </w:t>
      </w:r>
    </w:p>
    <w:p>
      <w:pPr>
        <w:pStyle w:val="Normal"/>
        <w:rPr/>
      </w:pPr>
      <w:r>
        <w:rPr/>
        <w:t>Phone Number: ………………………………………………………………………………..</w:t>
      </w:r>
    </w:p>
    <w:p>
      <w:pPr>
        <w:pStyle w:val="Normal"/>
        <w:rPr/>
      </w:pPr>
      <w:r>
        <w:rPr/>
        <w:t xml:space="preserve"> </w:t>
      </w:r>
      <w:r>
        <w:rPr/>
        <w:t xml:space="preserve">Company Address: …………………………………………………………………………… ……………………………………………………………………………………………………… </w:t>
      </w:r>
    </w:p>
    <w:p>
      <w:pPr>
        <w:pStyle w:val="Normal"/>
        <w:rPr/>
      </w:pPr>
      <w:r>
        <w:rPr/>
        <w:t xml:space="preserve">Email: …………………………… LGA State……………………… Country: ……………. </w:t>
      </w:r>
    </w:p>
    <w:p>
      <w:pPr>
        <w:pStyle w:val="Normal"/>
        <w:rPr/>
      </w:pPr>
      <w:r>
        <w:rPr/>
        <w:t xml:space="preserve">Business Owner/Director Name: ………………………………………………………….. </w:t>
      </w:r>
    </w:p>
    <w:p>
      <w:pPr>
        <w:pStyle w:val="Normal"/>
        <w:rPr/>
      </w:pPr>
      <w:r>
        <w:rPr/>
        <w:t xml:space="preserve">Contact Number: ……………………………………………………………………………… </w:t>
      </w:r>
    </w:p>
    <w:p>
      <w:pPr>
        <w:pStyle w:val="Normal"/>
        <w:rPr/>
      </w:pPr>
      <w:r>
        <w:rPr/>
        <w:t xml:space="preserve">COMPANY PROFILE </w:t>
      </w:r>
    </w:p>
    <w:p>
      <w:pPr>
        <w:pStyle w:val="Normal"/>
        <w:rPr/>
      </w:pPr>
      <w:r>
        <w:rPr/>
        <w:t>Years in Business: …………………………………………………………………………….</w:t>
      </w:r>
    </w:p>
    <w:p>
      <w:pPr>
        <w:pStyle w:val="Normal"/>
        <w:rPr/>
      </w:pPr>
      <w:r>
        <w:rPr/>
        <w:t xml:space="preserve"> </w:t>
      </w:r>
      <w:r>
        <w:rPr/>
        <w:t xml:space="preserve">No of Sales Employees: …………………………………………………………………. </w:t>
      </w:r>
    </w:p>
    <w:p>
      <w:pPr>
        <w:pStyle w:val="Normal"/>
        <w:rPr/>
      </w:pPr>
      <w:r>
        <w:rPr/>
        <w:t xml:space="preserve">CAC No……………………………. TIN No…………………………………………………. </w:t>
      </w:r>
    </w:p>
    <w:p>
      <w:pPr>
        <w:pStyle w:val="Normal"/>
        <w:rPr/>
      </w:pPr>
      <w:r>
        <w:rPr/>
        <w:t>Branch(</w:t>
      </w:r>
      <w:r>
        <w:rPr/>
        <w:t>e</w:t>
      </w:r>
      <w:r>
        <w:rPr/>
        <w:t xml:space="preserve">s) &amp; Location (If Any) Primary Business: …………………………………… …………………………………………………………………………………………………………………………………………… </w:t>
      </w:r>
    </w:p>
    <w:p>
      <w:pPr>
        <w:pStyle w:val="Normal"/>
        <w:rPr/>
      </w:pPr>
      <w:r>
        <w:rPr/>
        <w:t xml:space="preserve">Quantity/Date of First Purchase: ………………………………………………………… </w:t>
      </w:r>
    </w:p>
    <w:p>
      <w:pPr>
        <w:pStyle w:val="Normal"/>
        <w:rPr/>
      </w:pPr>
      <w:r>
        <w:rPr/>
        <w:t xml:space="preserve">PAYMENT: 100% at the time of order: …………………………………………………… </w:t>
      </w:r>
    </w:p>
    <w:p>
      <w:pPr>
        <w:pStyle w:val="Normal"/>
        <w:rPr/>
      </w:pPr>
      <w:r>
        <w:rPr/>
        <w:t xml:space="preserve">Market Coverage Area: ……………………………………………………………………… </w:t>
      </w:r>
    </w:p>
    <w:p>
      <w:pPr>
        <w:pStyle w:val="Normal"/>
        <w:rPr/>
      </w:pPr>
      <w:r>
        <w:rPr/>
        <w:t xml:space="preserve">I hereby certify that the information provided on this form is correct and accurate. </w:t>
      </w:r>
    </w:p>
    <w:p>
      <w:pPr>
        <w:pStyle w:val="Normal"/>
        <w:rPr/>
      </w:pPr>
      <w:r>
        <w:rPr/>
        <w:t xml:space="preserve">Name: </w:t>
      </w:r>
    </w:p>
    <w:p>
      <w:pPr>
        <w:pStyle w:val="Normal"/>
        <w:rPr/>
      </w:pPr>
      <w:r>
        <w:rPr/>
        <w:t>………………………………</w:t>
      </w:r>
      <w:r>
        <w:rPr/>
        <w:t xml:space="preserve">.. </w:t>
      </w:r>
    </w:p>
    <w:p>
      <w:pPr>
        <w:pStyle w:val="Normal"/>
        <w:rPr/>
      </w:pPr>
      <w:r>
        <w:rPr/>
        <w:t xml:space="preserve">Signature &amp; Date: </w:t>
      </w:r>
    </w:p>
    <w:p>
      <w:pPr>
        <w:pStyle w:val="Normal"/>
        <w:rPr/>
      </w:pPr>
      <w:r>
        <w:rPr/>
        <w:t>…………………………………………………</w:t>
      </w:r>
      <w:r>
        <w:rPr/>
        <w:t xml:space="preserve">.. (pls attest company seal) </w:t>
      </w:r>
    </w:p>
    <w:p>
      <w:pPr>
        <w:pStyle w:val="Normal"/>
        <w:rPr/>
      </w:pPr>
      <w:r>
        <w:rPr/>
        <w:t>Designation:</w:t>
      </w:r>
    </w:p>
    <w:p>
      <w:pPr>
        <w:pStyle w:val="Normal"/>
        <w:rPr/>
      </w:pPr>
      <w:r>
        <w:rPr/>
        <w:t xml:space="preserve"> …………………………………………………</w:t>
      </w:r>
      <w:r>
        <w:rPr/>
        <w:t xml:space="preserve">. </w:t>
      </w:r>
    </w:p>
    <w:p>
      <w:pPr>
        <w:pStyle w:val="Normal"/>
        <w:rPr/>
      </w:pPr>
      <w:r>
        <w:rPr/>
        <w:t xml:space="preserve">FOR OFFICIAL USE: </w:t>
      </w:r>
    </w:p>
    <w:p>
      <w:pPr>
        <w:pStyle w:val="Normal"/>
        <w:rPr/>
      </w:pPr>
      <w:r>
        <w:rPr/>
        <w:t xml:space="preserve">Verification Officer ___________________________________________ </w:t>
      </w:r>
    </w:p>
    <w:p>
      <w:pPr>
        <w:pStyle w:val="Normal"/>
        <w:rPr/>
      </w:pPr>
      <w:r>
        <w:rPr/>
        <w:t xml:space="preserve">Approved By ___________________________________________ </w:t>
      </w:r>
    </w:p>
    <w:p>
      <w:pPr>
        <w:pStyle w:val="Normal"/>
        <w:rPr/>
      </w:pPr>
      <w:r>
        <w:rPr/>
        <w:t>Signature &amp; date ___________________________</w:t>
      </w:r>
    </w:p>
    <w:p>
      <w:pPr>
        <w:pStyle w:val="Normal"/>
        <w:rPr/>
      </w:pPr>
      <w:r>
        <w:rPr/>
        <w:t xml:space="preserve">COO/DIRECTOR; Mrs Onyinyechi A. Udoh  </w:t>
      </w:r>
    </w:p>
    <w:p>
      <w:pPr>
        <w:pStyle w:val="Normal"/>
        <w:rPr/>
      </w:pPr>
      <w:r>
        <w:rPr/>
        <w:t xml:space="preserve"> </w:t>
      </w:r>
      <w:r>
        <w:rPr/>
        <w:t xml:space="preserve">___________________Signature &amp; date </w:t>
      </w:r>
    </w:p>
    <w:p>
      <w:pPr>
        <w:pStyle w:val="Normal"/>
        <w:rPr/>
      </w:pPr>
      <w:r>
        <w:rPr/>
      </w:r>
    </w:p>
    <w:p>
      <w:pPr>
        <w:pStyle w:val="Normal"/>
        <w:rPr/>
      </w:pPr>
      <w:r>
        <w:rPr/>
        <w:t>IMPORTANT INFORMAT</w:t>
      </w:r>
      <w:r>
        <w:rPr/>
        <w:t>I</w:t>
      </w:r>
      <w:r>
        <w:rPr/>
        <w:t>ON</w:t>
      </w:r>
    </w:p>
    <w:p>
      <w:pPr>
        <w:pStyle w:val="Normal"/>
        <w:rPr/>
      </w:pPr>
      <w:r>
        <w:rPr/>
        <w:t xml:space="preserve">As a brand, we produce and distribute Toilet Rolls, Serviette and Kitchen Rolls. </w:t>
      </w:r>
    </w:p>
    <w:p>
      <w:pPr>
        <w:pStyle w:val="Normal"/>
        <w:rPr/>
      </w:pPr>
      <w:r>
        <w:rPr/>
        <w:t xml:space="preserve">To qualify as a registered DISTRIBUTOR for Codny Global Resources Limited you need to purchase a minimum of one million Naira Monthly (1,000,000) worth of our products. </w:t>
      </w:r>
    </w:p>
    <w:p>
      <w:pPr>
        <w:pStyle w:val="Normal"/>
        <w:rPr/>
      </w:pPr>
      <w:r>
        <w:rPr/>
        <w:t xml:space="preserve">You must also have a physical space (Store or warehouse), where the products will be stored and sold from in your area. </w:t>
      </w:r>
    </w:p>
    <w:p>
      <w:pPr>
        <w:pStyle w:val="Normal"/>
        <w:rPr/>
      </w:pPr>
      <w:r>
        <w:rPr/>
        <w:t xml:space="preserve">*Send us a copy of your business registration certificate (CAC) </w:t>
      </w:r>
    </w:p>
    <w:p>
      <w:pPr>
        <w:pStyle w:val="Normal"/>
        <w:rPr/>
      </w:pPr>
      <w:r>
        <w:rPr/>
        <w:t xml:space="preserve">*Your 100% payment facilitates your orders. If you meet the above requirements, then you are eligible to become our distributor. Attach Copy of ID Card. </w:t>
      </w:r>
    </w:p>
    <w:p>
      <w:pPr>
        <w:pStyle w:val="Normal"/>
        <w:rPr/>
      </w:pPr>
      <w:r>
        <w:rPr/>
        <w:t xml:space="preserve">DISCLAIMER: Please note that no form of cash transaction between client and any staff is allowed. Codny Global Resources Limited will not accept liability for such transaction or payment. All payments should be made into Codny Global Resources Limited designated bank account. </w:t>
      </w:r>
    </w:p>
    <w:p>
      <w:pPr>
        <w:pStyle w:val="Normal"/>
        <w:rPr/>
      </w:pPr>
      <w:r>
        <w:rPr/>
        <w:t xml:space="preserve">TERMS OF TRADING / CONDITIONS OF SALE </w:t>
      </w:r>
    </w:p>
    <w:p>
      <w:pPr>
        <w:pStyle w:val="Normal"/>
        <w:rPr/>
      </w:pPr>
      <w:r>
        <w:rPr/>
        <w:t xml:space="preserve">INTRODUCTION: In these conditions “Seller” shall mean Codny Global Resources Limited, “Distributor/Wholesale Buyer” shall mean the Person, Firm, or Company purchasing the Products (named above/or on the reverse side) and “the Product” shall mean the “Codny Global Resources Limited products”, the subject of the Service Contract between Codny Global Resources Limited and the Distributor/Wholesale Buyer. All Service Contracts of sale of “Product” incorporate these conditions. Any terms and conditions of the Distributor/Wholesale Buyer, which are inconsistent with these conditions, shall have no effect. Any variation of the Contract will become binding only if confirmed in writing by Codny Global Resources Limited. </w:t>
      </w:r>
    </w:p>
    <w:p>
      <w:pPr>
        <w:pStyle w:val="Normal"/>
        <w:rPr/>
      </w:pPr>
      <w:r>
        <w:rPr/>
        <w:t xml:space="preserve">ORDERS: No order submitted by the Distributor/Wholesale Buyer shall be deemed to be accepted by Codny Global Resources Limited until confirmed in writing (which shall include mail and comparable means of communication by Codny Global Resources Limited authorized representative. The Distributor/Wholesale Buyer shall be responsible to Codny Global Resources Limited for ensuring the accuracy of the terms of any order submitted by the Distributor/Wholesale Buyer and for giving Codny Global Resources Limited any necessary information relating to the Product within a sufficient time to enable Codny Global Resources Limited to perform the Service Contract in accordance with its terms. </w:t>
      </w:r>
    </w:p>
    <w:p>
      <w:pPr>
        <w:pStyle w:val="Normal"/>
        <w:rPr/>
      </w:pPr>
      <w:r>
        <w:rPr/>
        <w:t xml:space="preserve">The quantity, quality and description of the Product shall be those set out in Codny Global Resources Limited quotation (if accepted by the Distributor/Wholesale Buyer) or the Distributor/Wholesale Buyer’s orders (if accepted by Codny Global Resources Limited). Distributor or wholesaler has to sale the product at the price which is provided by the Company time to time to respect the value of the brand No order which has been accepted by Codny Global Resources Limited may be cancelled by the Distributor/Wholesale Buyer, without agreement in writing of Codny Global Resources Limited and on terms that the Wholesale Buyer shall indemnify Codny Global Resources Limited in full against all loss (including loss of profit), costs (including the cost of all labour and materials used, damages, charges and expenses incurred by Codny Global Resources Limited as a result of cancellation). The Rights granted to the distributor here under are for the following geographical areas &amp; State:__________________________________________________________________ ___________________________________________ Distributor will use its best effort to promote the sale &amp; further distribution of the product in the assigned geographical areas. </w:t>
      </w:r>
    </w:p>
    <w:p>
      <w:pPr>
        <w:pStyle w:val="Normal"/>
        <w:rPr/>
      </w:pPr>
      <w:r>
        <w:rPr/>
        <w:t xml:space="preserve">TERMS OF PAYMENT: Subject to any special terms agreed in writing between the Wholesale Buyer and Codny Global Resources Limited, the Wholesale Buyer shall pay the price of the Product before the delivery date. This means that, the time of payment of the price shall be the essence of the Contract. If the Wholesale Buyer fails to make any payment on the due date, Codny Global Resources Limited shall be entitled to cancel the Contract or suspend any further delivery to the Wholesale Buyer The price of the Product shall be Codny Global Resources Limited quoted price or, where no price has been quoted (or a quoted price is no longer valid) the price listed on Codny Global Resources Limited published price list, current at the date of delivery of the Product. </w:t>
      </w:r>
    </w:p>
    <w:p>
      <w:pPr>
        <w:pStyle w:val="Normal"/>
        <w:rPr/>
      </w:pPr>
      <w:r>
        <w:rPr/>
        <w:t xml:space="preserve">DAMAGE AND LOSS: Damage or loss of the Products in transportation shall be brought to company’s knowledge within 24 hours of products received </w:t>
      </w:r>
    </w:p>
    <w:p>
      <w:pPr>
        <w:pStyle w:val="Normal"/>
        <w:rPr/>
      </w:pPr>
      <w:r>
        <w:rPr/>
        <w:t xml:space="preserve">FOR SERVICE-RELATED ISSUES: Customer has to contact the Codny Global Resources Limited in its respective location along with sales invoice. </w:t>
      </w:r>
    </w:p>
    <w:p>
      <w:pPr>
        <w:pStyle w:val="Normal"/>
        <w:rPr/>
      </w:pPr>
      <w:r>
        <w:rPr/>
        <w:t xml:space="preserve">WARRANTY: Warranty is applicable only if any manufacturing defect is found in our products. However, this is not applicable in the case of any miss-use, poor handling or storage. More so, this is a chargeable service as the case maybe. </w:t>
      </w:r>
    </w:p>
    <w:p>
      <w:pPr>
        <w:pStyle w:val="Normal"/>
        <w:rPr/>
      </w:pPr>
      <w:r>
        <w:rPr/>
        <w:t>DISPUTES &amp; RESOLUTION In case of any dispute both parties agree to resolve It amicably.</w:t>
      </w:r>
    </w:p>
    <w:p>
      <w:pPr>
        <w:pStyle w:val="Normal"/>
        <w:rPr/>
      </w:pPr>
      <w:r>
        <w:rPr/>
        <w:t>Delivery: Costumer/Distributor is responsible for the delivery/shipment of products ordered. Codny Global Resources Limited can help with arrangement of the logistics but not liable for the cost of delivery.</w:t>
      </w:r>
    </w:p>
    <w:p>
      <w:pPr>
        <w:pStyle w:val="Normal"/>
        <w:rPr/>
      </w:pPr>
      <w:r>
        <w:rPr/>
      </w:r>
    </w:p>
    <w:p>
      <w:pPr>
        <w:pStyle w:val="Normal"/>
        <w:rPr/>
      </w:pPr>
      <w:r>
        <w:rPr/>
        <w:t>l</w:t>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4</Pages>
  <Words>901</Words>
  <Characters>5531</Characters>
  <CharactersWithSpaces>6560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2026-01-30T15:00:44Z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